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7ced" w14:textId="38a7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Якорь Якорьского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Якорьского сельского округа Кызылжарского района Северо-Казахстанской области от 20 декабря 2020 года № 64. Зарегистрировано Департаментом юстиции Северо-Казахстанской области 21 декабря 2020 года № 6833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26 августа 2020 года, с учетом мнения населения села Якорь Кызылжарского района Северо-Казахстанской области аким Якорьского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Якорь Якорьского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Бейбітшілік;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Бейімбет Майлин;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3 - улица Балауса;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4 - улица Тұран;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5 - улица Жастар.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Якорьского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Тихий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Якорьского сельского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Якорь Якорьского сельского округа Кызылжарского района Северо-Казахстанской области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Якорьского сельского округа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В.Тихий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