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e39ef" w14:textId="22e39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села Вишневка Якорьского сельского округа Кызылжарского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Якорьского сельского округа Кызылжарского района Северо-Казахстанской области от 15 декабря 2020 года № 63. Зарегистрировано Департаментом юстиции Северо-Казахстанской области 20 декабря 2020 года № 6813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областной ономастической комиссии от 26 августа 2020 года, с учетом мнения населения села Вишневка Кызылжарского района Северо-Казахстанской области аким Якорьского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села Вишневка Якорьского сельского округа Кызылжарского района Северо-Казахстанской области, согласно прилагаемой схематической карте, следующие наименования: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 1 - улица Шұғыла;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 2 - улица Орталық;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 3 - улица Достық;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 4 - улица Бірлік.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Якорьского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Тихий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Якорьского сельского округа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о присвоении наименований безымянным улицам села Вишневка Якорьского сельского округа Кызылжарского района Северо-Казахстанской области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487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9"/>
        <w:gridCol w:w="4441"/>
      </w:tblGrid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Якорьского сельского округа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В.Тихий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