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5b40" w14:textId="a0f5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села Семиполатное Рассветского сельского округа Кызылжарского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Рассветского сельского округа Кызылжарского района Северо-Казахстанской области от 10 февраля 2020 года № 5. Зарегистрировано Департаментом юстиции Северо-Казахстанской области 12 февраля 2020 года № 6001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областной ономастической комиссии от 28 августа 2018 года, с учетом мнения населения села Семиполатное Кызылжарского района Северо-Казахстанской области аким Рассветского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села Семиполатное Рассветского сельского округа Кызылжарского района Северо-Казахстанской области, согласно прилагаемой схематической карте,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1- улица Батыр Баян;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2 - улица Мектеп;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3 - улица Есіл.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Рассветского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 Рассветского сельского округа Кызылжарского района Северо-Казахстанской области от 10 февраля 2020 года № 5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присвоении наименований безымянным улицам села Семиполатное Рассветского сельского округа Кызылжарского района Северо-Казахстанской области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925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5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