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1a498" w14:textId="371a4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безымянной улице села Остановочный пункт 2603 км Петерфельдского сельского округа Кызылжарского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Петерфельдского сельского округа Кызылжарского района Северо-Казахстанской области от 2 марта 2020 года № 16. Зарегистрировано Департаментом юстиции Северо-Казахстанской области 5 марта 2020 года № 6077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на основании заключения областной ономастической комиссии от 22 октября 2019 года, с учетом мнения населения села Остановочный пункт 2603 км Кызылжарского района Северо-Казахстанской области, исполняющий обязанности акима Петерфельдского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наименование следующей безымянной улице села Остановочный пункт 2603 км Петерфельдского сельского округа Кызылжарского района Северо-Казахстанской области, согласно прилагаемой схематической карте: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- улица Орталық;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Петерфельдского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К.Имамутдинова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Петерфельдского сельского округа Кызылжарского района Северо-Казахстанской области от 2 марта 2020 года № 16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о присвоении наименования безымянной улице села Остановочный пункт 2603 км. Петерфельдского сельского округа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483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акима Петерфельдского сельского округа К.Имамутдинова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