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2add" w14:textId="1072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Новоникольское Новоникольского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Новоникольского сельского округа Кызылжарского района Северо-Казахстанской области от 13 февраля 2020 года № 6. Зарегистрировано Департаментом юстиции Северо-Казахстанской области 17 февраля 2020 года № 6016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Новоникольское Кызылжарского района Северо-Казахстанской области, аким Новоникольского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Новоникольское Новоникольского сельского округа,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Геннадия Зенченко;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2 - улица Абая.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Новоникольского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Е.Захарова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Новоникольского сельского округа Кызылжарского района Северо-Казахстанской области от 13 февраля 2020 года № 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Новоникольское Новоникольского сельского округа Кызылжарского района Северо-Казахстанской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Новоникольского сельского округа Захарова Е.И.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