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dd7b" w14:textId="40ad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Николаевка Налобинского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Налобинского сельского округа Кызылжарского района Северо-Казахстанской области от 17 января 2020 года № 3. Зарегистрировано Департаментом юстиции Северо-Казахстанской области 21 января 2020 года № 5984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Николаевка Кызылжарского района Северо-Казахстанской области аким Налобинского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Николаевка Налобинского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1- улица Жеңіс;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2- улица Аққайың.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Налобинского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Л.Малкова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Налобинского сельского округа Кызылжарского района Северо-Казахстанской области от 17 января 2020 года № 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Николаевка Налобинского сельского округа Кызылжарского района Северо-Казахстанской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Налобинского сельского округа Л. Малкова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