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ce968" w14:textId="e1ce9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Вагулинского сельского округа Кызылжарского района Северо-Казахстанской области от 25 февраля 2020 года № 5. Зарегистрировано Департаментом юстиции Северо-Казахстанской области 26 февраля 2020 года № 6044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на основании заключения областной ономастической комиссии от 22 октября 2019 года, с учетом мнения населения села Вагулино Кызылжарского района Северо-Казахстанской области аким Вагулинского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следующим безымянным улицам села Красный яр Вагулинского сельского округа Кызылжарского района Северо-Казахстанской области, согласно прилагаемой схематической карте: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безымянная улица № 1 - улица Береке;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безымянная улица № 2 - улица Есіл.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Вагулинского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Кызылжарского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Терехова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Вагулинского сельского округа Кызылжарского района Северо – Казахстанской области № 5 от 25 февраля 2020 года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о присвоении наименований безымянным улицам села Красный яр Вагулинского сельского округа Кызылжарского района Северо – Казахстанской области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1071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71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Вагулинского сельского округа Л.Терехова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