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6c74d" w14:textId="a76c7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безымянным улицам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Вагулинского сельского округа Кызылжарского района Северо-Казахстанской области от 18 февраля 2020 года № 2. Зарегистрировано Департаментом юстиции Северо-Казахстанской области 25 февраля 2020 года № 6027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на основании заключения областной ономастической комиссии от 22 октября 2019 года, с учетом мнения населения села Вагулино Кызылжарского района Северо-Казахстанской области аким Вагулинского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наименования следующим безымянным улицам села Кустовое Вагулинского сельского округа Кызылжарского района Северо-Казахстанской области, согласно прилагаемой схематической карте: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безымянная улица № 1 - улица Астана;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безымянная улица № 2 - улица Мектеп.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Вагулинского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сельского округа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Кызылжарского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Л.Терехова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акима Вагулинского сельского округа Кызылжарского района Северо-Казахстанской области от 18 февраля 2020 года № 2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Схематическая карта о присвоении наименований безымянным улицам села Кустовое Вагулинского сельского округа Кызылжарского района Северо – Казахстанской области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"/>
    <w:p>
      <w:pPr>
        <w:spacing w:after="0"/>
        <w:ind w:left="0"/>
        <w:jc w:val="both"/>
      </w:pPr>
      <w:r>
        <w:drawing>
          <wp:inline distT="0" distB="0" distL="0" distR="0">
            <wp:extent cx="7810500" cy="5981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98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Вагулинского сельского округа Л.Терехова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