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ef8" w14:textId="8de7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Толмачевка Асановского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23 ноября 2020 года № 33. Зарегистрировано Департаментом юстиции Северо-Казахстанской области 24 ноября 2020 года № 6700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Толмачевка Кызылжарского района Северо-Казахстанской области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Толмачевка Асановского сельского округа Кызылжарского района Северо-Казахстанской области наименование Абай Құнанбаев, согласно прилагаемой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33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Толмачевка Асановского сельского округа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