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bed" w14:textId="283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2020 года № 59/3. Зарегистрировано Департаментом юстиции Северо-Казахстанской области 24 декабря 2020 года № 6846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предоставлении подъемного пособия и социальной поддержки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в 2020 году" от 7 февраля 2020 года № 50/2 (опубликовано 13 февраля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5997).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17 июля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