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a3b3" w14:textId="779a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49/23 "Об утверждении бюджета Якорьского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58/23. Зарегистрировано Департаментом юстиции Северо-Казахстанской области 16 ноября 2020 года № 6653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2020-2022 годы" от 6 января 2020 года № 49/23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Якорьского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203 080,9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196 425,9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204 165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10 714,5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10 714,5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- 11 798,6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- 11 798,6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10714,5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49/23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203 080,9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196 425,9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196 425,9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-11 798,6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11 798,6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