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9ba3" w14:textId="2649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2019 года № 49/1 "Об утверждении Кызылжарского районного бюджета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11 ноября 2020 года № 58/1. Зарегистрировано Департаментом юстиции Северо-Казахстанской области 13 ноября 2020 года № 6649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2020-2022 годы" от 25 декабря 2019 года № 49/1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Кызылжарский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10 836 676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937 857,7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15 608,9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60 442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9 822 767,4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10 884 902,7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1 152 873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1 202 709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49 836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-1 201 099,7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1 201 099,7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1 202 697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49 836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48 238,7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 № 58/1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49/1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5"/>
        <w:gridCol w:w="30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10 836 676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937 857,7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535 710,7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535 710,7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322 982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321 606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15 608,9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9 822 767,4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9 822 767,4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9 822 767,4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10 884 902,7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2 136 447,6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140 781,6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139 768,4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241 984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123 007,3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112 780,5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1 734 952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1 685 534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5 155 157,6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504 445,4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127 505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376 940,4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4 288 083,9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4 214 280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73 803,9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280 530,3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120 279,1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612 554,1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24 075,7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456 082,4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161 985,6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45 043,3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779558,7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76 863,4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76 863,4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512 871,6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147 045,6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365 826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157 003,7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92 443,7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231 239,8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75 268,3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55 795,6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118 021,8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71 114,3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20 478,7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20 478,7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552 168,8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552 168,8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516 022,2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1 039 954,4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453 028,8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320 353,8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546 350,6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526 639,8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19 710,8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18 464,3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1 152 873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1 202 709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359 067,2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359 067,2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359 067,2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241 092,8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144 954,8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105 807,7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39 147,1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378 519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378 519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-1 201 099,7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1 201 099,7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1 202 697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1 202 697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