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1082" w14:textId="43a10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Кызылжарского районного маслихата Северо-Казахстанской области от 22 апреля 2014 года № 26/14 "Об утверждении Правил проведения раздельных сходов местного сообщества и количественного состава представителей жителей сел, улиц и многоквартирных жилых домов для участия в сходе местного сообщества Рассветского сельского округа Кызылжарского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28 сентября 2020 года № 57/5. Зарегистрировано Департаментом юстиции Северо-Казахстанской области 2 октября 2020 года № 6572. Утратило силу решением маслихата Кызылжарского района Северо-Казахстанской области от 4 марта 2022 года № 12/9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Кызылжарского района Северо-Казахстанской области от 4 марта 2022 года </w:t>
      </w:r>
      <w:r>
        <w:rPr>
          <w:rFonts w:ascii="Times New Roman"/>
          <w:b w:val="false"/>
          <w:i w:val="false"/>
          <w:color w:val="ff0000"/>
          <w:sz w:val="28"/>
        </w:rPr>
        <w:t>№ 12/9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сел, улиц и многоквартирных жилых домов для участия в сходе местного сообщества Рассветского сельского округа Кызылжарского района Северо-Казахстанской области" от 22 апреля 2014 года № 26/14 (опубликовано 30 мая 2014 года в газетах "Қызылжар", "Маяк", зарегистрировано в Реестре государственной регистрации нормативных правовых актов под № 2794)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сесcии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2020 года № 57/5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2014 года № 26/14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сел, улиц и многоквартирных жилых домов Рассветского сельского округа Кызылжарского района для участия в раздельном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улиц и многоквартирных жилых домов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сел, улиц и многоквартирных жилых домов для участия в раздельном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Мағжан Жұмабаев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Қожаберген жырау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Қазақстан Конституциясы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Жеңіс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Бірлік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Орталық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Шапағат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Шоқан Уәлиханов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Сегіз сері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Қарағайлы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Сәбит Мұқанов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Құлагер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Достық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 өркен села Рассвет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Батыр Баян села Семиполатное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села Семиполатное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Есіл села Семиполатное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Біржан сал села Красная Горка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Абай села Красная Горка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Ғабит Мүсірепов села Красная Горка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 Шухов села Красная Горка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Аққайың села Красная Горка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Мәншүк Мәметова села Красная Горка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Әлия Молдағұлова села Красная Горка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Әбілқайыр хан села Красная Горка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Ақжол села Красная Горка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Еңбек села Водопроводное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