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279" w14:textId="3aa7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49/6 "Об утверждении бюджета Асановского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июля 2020 года № 55/3. Зарегистрировано Департаментом юстиции Северо-Казахстанской области 23 июля 2020 года № 6461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2020-2022 годы" от 6 января 2020 года № 49/6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Асановского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333 406,7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328 801,7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333 406,7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2019 года № 49/6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333 406,7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328 801,7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328 801,7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333 406,7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