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30b" w14:textId="6631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15 июля 2020 года № 55/1. Зарегистрировано Департаментом юстиции Северо-Казахстанской области 17 июля 2020 года № 6451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 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10 612 184,2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848 920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9 726 641,2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10 660 410,9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1 172 403,3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1 222 239,3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-1 220 630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1 220 630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1 222 227,3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7"/>
        <w:gridCol w:w="1047"/>
        <w:gridCol w:w="632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10 612 184,2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9 726 641,2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9 726 641,2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9 726 641,2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10 660 410,9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1 943 430,3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1 594 301,9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5 000 760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520 896,8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785 456,4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71 271,3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1 222 239,3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 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