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39742" w14:textId="fc397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25 декабря 2019 года № 49/1 "Об утверждении Кызылжарского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28 апреля 2020 года № 52/5. Зарегистрировано Департаментом юстиции Северо-Казахстанской области 30 апреля 2020 года № 6282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Кызылжарского районного бюджета на 2020-2022 годы" от 25 декабря 2019 года № 49/1 (опубликовано 31 декабря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5766)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Кызылжарский районный бюджет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11 033 683,2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779 820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17 358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12 065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10 224 440,2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11 081 909,9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1 172 403,3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1 222 239,3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49 836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-1 220 630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1 220 630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1 222 227,3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49 836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48 238,7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сесии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С.Гноевых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Кызылжарского районного маслихата Северо-Казахстанской области от 28 апреля 2020 года № 52/5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Кызылжарский районный маслихат Северо-Казахстанской области от 25 декабря 2019 года № 49/1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Кызылжарский районный бюджет на 2020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0"/>
        <w:gridCol w:w="1047"/>
        <w:gridCol w:w="1047"/>
        <w:gridCol w:w="6323"/>
        <w:gridCol w:w="3113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11 033 683,2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779 820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396 968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296 182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291 606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10 224 440,2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10 224 440,2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10 224 440,2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11 081 909,9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2 131 333,6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133 846,4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132 830,4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123 719,2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1 803,5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1 855 038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1 818 809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5 069 611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505 739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378 434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4 163 905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4 091 660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329 581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19 658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79 211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672 132,8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127 214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24 022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520 896,8 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222 231,8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141 316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46 647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1755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831 542,4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151 432,4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513 964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167 118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346 846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166 146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216 581,2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107 829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54 845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58 803,2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18 513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39 290,2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29 949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141 646,8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предпринимательства и ветеринарии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хозяйства, предпринимательства и ветеринарии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34 502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709 001,9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168 294,9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522 207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1 050 521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61 073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456 685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348 546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108 139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532 763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239 715,1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7 667,8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213 583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18 464,3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1 172 403,3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1 222 239,3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 Кредитование бюджетов города районного значения, села, поселка, сельского округа для финансирования мер в рамках Дорожной карты занятости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371 229,3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270 798,0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120 798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194 861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385 351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1 220 630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1 222 227,3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  <w:tr>
        <w:trPr>
          <w:trHeight w:val="30" w:hRule="atLeast"/>
        </w:trPr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48 238,7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