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9ca627" w14:textId="c9ca6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Кызылжарского района Северо-Казахстанской области от 6 января 2017 года № 02 "Об установлении квоты рабочих мест для инвалидов"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Кызылжарского района Северо-Казахстанской области от 13 марта 2020 года № 82. Зарегистрировано Департаментом юстиции Северо-Казахстанской области 18 марта 2020 года № 6099. Утратило силу постановлением акимата Кызылжарского района Северо-Казахстанской области от 11 февраля 2021 года № 54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Кызылжарского района Северо-Казахстанской области от 11.02.2021 </w:t>
      </w:r>
      <w:r>
        <w:rPr>
          <w:rFonts w:ascii="Times New Roman"/>
          <w:b w:val="false"/>
          <w:i w:val="false"/>
          <w:color w:val="ff0000"/>
          <w:sz w:val="28"/>
        </w:rPr>
        <w:t>№ 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6)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Закона Республики Казахстан от 6 апреля 2016 года "О занятости населения" акимат Кызылжарского района Северо-Казахстанской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Кызылжарского района Северо-Казахстанской области "Об установлении квоты рабочих мест для инвалидов" от 6 января 2017 года № 02 (опубликовано 31 января 2017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под № 4027)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настощему постановлению.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Кызылжарского района Северо-Казахстанской области.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Кызылжарского района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Садвокасов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Кызылжарского района Северо-Казахстанской области от 13 марта 2020 года № 82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Кызылжарского района Северо-Казахстанской области № 02 от "06" января 2017 года</w:t>
            </w:r>
          </w:p>
        </w:tc>
      </w:tr>
    </w:tbl>
    <w:bookmarkStart w:name="z1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Квота рабочих мест для инвалидов от численности рабочих мест без учета рабочих мест на тяжелых работах, работах с вредными, опасными условиями труда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90"/>
        <w:gridCol w:w="1424"/>
        <w:gridCol w:w="3212"/>
        <w:gridCol w:w="1174"/>
      </w:tblGrid>
      <w:tr>
        <w:trPr>
          <w:trHeight w:val="30" w:hRule="atLeast"/>
        </w:trPr>
        <w:tc>
          <w:tcPr>
            <w:tcW w:w="6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работников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квоты (% от численности работников)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Устанавливаемая квота рабочих мест</w:t>
            </w:r>
          </w:p>
        </w:tc>
      </w:tr>
      <w:tr>
        <w:trPr>
          <w:trHeight w:val="30" w:hRule="atLeast"/>
        </w:trPr>
        <w:tc>
          <w:tcPr>
            <w:tcW w:w="6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"Байтерекская средняя школа" государственного учреждения "Кызылжарский районный отдел образования" акимата Кызылжарского района Северо-Казахстанской области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"Шаховская средняя школа" государственного учреждения "Кызылжарский районный отдел образования" акимата Кызылжарского района Северо-Казахстанской области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"Кызылжарский районный отдел занятости и социальных программ"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"Кызылжарский районный отдел образования"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