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5631" w14:textId="6435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6 января 2020 года № 49/18 "Об утверждении бюджета Прибрежного сельского округа Кызылжарского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10 февраля 2020 года № 50/16. Зарегистрировано Департаментом юстиции Северо-Казахстанской области 13 февраля 2020 года № 6011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Прибрежного сельского округа Кызылжарского района на 2020-2022 годы" от 6 января 2020 года № 49/18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5876)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Прибрежного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80 472,9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14 926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65 533,9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81 913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- 1 440,1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- 1 440,1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1 440,1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Кызылжарский районный маслихат Северо-Казахстанской области от 10 февраля 2020 года № 50/16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6 января 2020 года № 49/18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80 472,9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65 533,9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65 533,9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-1 440,1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