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29aa" w14:textId="6802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49/12 "Об утверждении бюджета Куйбышевского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10 февраля 2020 года № 50/13. Зарегистрировано Департаментом юстиции Северо-Казахстанской области 13 февраля 2020 года № 6008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2020-2022 годы" от 6 января 2020 года № 49/12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Куйбышевского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69 590,6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61 089,6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70 045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Кызылжарский районный маслихат Северо-Казахстанской области от 10 февраля 2020 года № 50/13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69 590,6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2020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