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de9c" w14:textId="f5ed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7 февраля 2020 года № 50/1. Зарегистрировано Департаментом юстиции Северо-Казахстанской области 11 февраля 2020 года № 5996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9 622 197тысяч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774 220тысяч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8 818 554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9 670 423,7тысяч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145 025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193251,7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194 849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48 238,7тысяч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7 февраля 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25 декабря 2019 года № 49/1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9 670 423,7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1 318 503,4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1 295 018,4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5 192 593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428 206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54 607,7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113 294,9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-193 251,7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