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5402" w14:textId="fa15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Якорьского сельского округа Кызылжарского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6 января 2020 года № 49/23. Зарегистрировано Департаментом юстиции Северо-Казахстанской области 10 января 2020 года № 5915.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Якорьского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203 080,9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196 425,9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204 165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10 714,5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10 714,5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- 11 798,6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- 11 798,6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10714,5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30.09.2020 </w:t>
      </w:r>
      <w:r>
        <w:rPr>
          <w:rFonts w:ascii="Times New Roman"/>
          <w:b w:val="false"/>
          <w:i w:val="false"/>
          <w:color w:val="000000"/>
          <w:sz w:val="28"/>
        </w:rPr>
        <w:t>№ 57/15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Якорьского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Якорьского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2020 год объемы субвенций, передаваемых из районного бюджета бюджету округа в общей сумме 14 141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Якорьского сельского округа на 2020 год поступление целевых трансфертов из республиканского бюджета, в том числе на: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Якорьского сельского округа на 2020 год поступление целевых трансфертов из областного бюджета, в том числе на: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сетей водоснабжения в селе Якорь Кызылжарского района;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сетей водоснабжения в селе Вознесенка Кызылжарского района.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Якорьского сельского округа на 2020 год целевые трансферты из районного бюджета.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Якорьского сельского округа "О реализации решения Кызылжарского районного маслихата Северо-Казахстанской области "Об утверждении бюджета Якорьского сельского округа Кызылжарского района на 2020-2022 годы".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№49/23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57/15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203 080,9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196 425,9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196 425,9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-11 798,6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11 798,6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49/23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49/23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</w:tbl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