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6698" w14:textId="1266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Соколовского сельского округа Кызылжарского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6 января 2020 года № 49/22. Зарегистрировано Департаментом юстиции Северо-Казахстанской области 10 января 2020 года № 5880.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Соколовского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137 636,9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8 056,3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129 458,6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138 300,4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- 663,5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30.09.2020 </w:t>
      </w:r>
      <w:r>
        <w:rPr>
          <w:rFonts w:ascii="Times New Roman"/>
          <w:b w:val="false"/>
          <w:i w:val="false"/>
          <w:color w:val="000000"/>
          <w:sz w:val="28"/>
        </w:rPr>
        <w:t>№ 57/14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СевероКазахстанской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58/22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Соколовского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Соколовского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2020 год объемы субвенций, передаваемых из районного бюджета бюджету округа в общей сумме 17 645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Соколовского сельского округа на 2020 год поступление целевых трансфертов из республиканского бюджета, в том числе на: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Соколовского сельского округа на 2020 год поступление целевых трансфертов из областного бюджета, в том числе на: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селе Соколовка Кызылжарского района.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Соколовского сельского округа на 2020 год целевые трансферты из районного бюджета.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Соколовского сельского округа "О реализации решения Кызылжарского районного маслихата Северо-Казахстанской области "Об утверждении бюджета Соколовского сельского округа Кызылжарского района на 2020-2022 годы".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6 января 2020 года № 49/22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2020 год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30.09.2020 </w:t>
      </w:r>
      <w:r>
        <w:rPr>
          <w:rFonts w:ascii="Times New Roman"/>
          <w:b w:val="false"/>
          <w:i w:val="false"/>
          <w:color w:val="ff0000"/>
          <w:sz w:val="28"/>
        </w:rPr>
        <w:t>№ 57/14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58/22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137 636,9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4 655,3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129 458,6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129 458,6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138 300,4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Кызылжарский районный маслихат Северо-Казахстанской области от 6 января 2020 года №49/22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Кызылжарский районный маслихат Северо-Казахстанской области от 6 января 2020 года №49/22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