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7826" w14:textId="5de7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49/17. Зарегистрировано Департаментом юстиции Северо-Казахстанской области 10 января 2020 года № 5875.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Петерфельдского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63 698,5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53 461,8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- 11 935,3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- 11 935,3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Петерфельдского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4 071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Петерфельдского сельского округа на 2020 год поступление целевых трансфертов из областного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Петерфельд Кызылжарского района.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Петерфельдского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2020-2022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49/17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49/17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