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b33c" w14:textId="b8eb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Налобинского сельского округа Кызылжарского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6 января 2020 года № 49/15. Зарегистрировано Департаментом юстиции Северо-Казахстанской области 10 января 2020 года № 5873.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Налобинского сельского округа Кызылжарского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32 319,9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5 481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26 838,9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32 319,9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12.11.2020 </w:t>
      </w:r>
      <w:r>
        <w:rPr>
          <w:rFonts w:ascii="Times New Roman"/>
          <w:b w:val="false"/>
          <w:i w:val="false"/>
          <w:color w:val="000000"/>
          <w:sz w:val="28"/>
        </w:rPr>
        <w:t>№ 58/15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Налобинского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Налобинского сельского округа формируются за счет следующих неналоговых поступлений: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2020 год объемы субвенций, передаваемых из районного бюджета бюджету округа в общей сумме 9 827 тысяч тенге.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Налобинского сельского округа на 2020 год целевые трансферты из районного бюджета.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Налобинского сельского округа "О реализации решения Кызылжарского районного маслихата Северо-Казахстанской области "Об утверждении бюджета Налобинского сельского округа Кызылжарского района на 2020-2022 годы.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Кызылжарский районный маслихат Северо-Казахстанской области от 6 января 2020 года № 49/15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Налобинского сельского округа Кызылжарского района на 2020 год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12.11.2020 </w:t>
      </w:r>
      <w:r>
        <w:rPr>
          <w:rFonts w:ascii="Times New Roman"/>
          <w:b w:val="false"/>
          <w:i w:val="false"/>
          <w:color w:val="ff0000"/>
          <w:sz w:val="28"/>
        </w:rPr>
        <w:t>№ 58/15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32 319,9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26 838,9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26 838,9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32 319,9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4 453,9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4 453,9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Кызылжарский районный маслихат Северо-Казахстанской области от 6 января 2020 года №49/15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Налобинского сельского округа Кызылжарского района на 2021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Кызылжарский районный маслихат Северо-Казахстанской области от 6 января 2020 года №49/15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Налобинского сельского округа Кызылжарского района на 2022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