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b4fb" w14:textId="5f7b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Вагулинского сельского округа Кызылжарского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января 2020 года № 49/10. Зарегистрировано Департаментом юстиции Северо-Казахстанской области 10 января 2020 года № 5868.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Вагулинского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59 486,6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56 183,6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59 486,6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-6 396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- 6 396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6 396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Вагулинского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Вагулинского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2020 год объемы субвенций, передаваемых из районного бюджета бюджету округа в общей сумме 19 289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Вагулинского сельского округа на 2020 год поступление целевых трансфертов из республиканского бюджета, в том числе на: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Вагулинского сельского округа на 2020 год целевые трансферты из районного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Вагулинского сельского округа "О реализации решения Кызылжарского районного маслихата Северо-Казахстанской области "Об утверждении бюджета Вагулинского сельского округа Кызылжарского района на 2020-2022 годы.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Кызылжарский районный маслихат Северо-Казахстанской области от 6 января 2020 года № 49/10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2020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Кызылжарский районный маслихат Северо-Казахстанской области от 6 января 2020 года №49/10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Кызылжарский районный маслихат Северо-Казахстанской области от 6 января 2020 года №49/10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