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8846" w14:textId="9588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Асановского сельского округа Кызылжарского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6 января 2020 года № 49/6. Зарегистрировано Департаментом юстиции Северо-Казахстанской области 10 января 2020 года № 5864.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Асановского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195 640,1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191 035,1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195 640,1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17.07.2020 </w:t>
      </w:r>
      <w:r>
        <w:rPr>
          <w:rFonts w:ascii="Times New Roman"/>
          <w:b w:val="false"/>
          <w:i w:val="false"/>
          <w:color w:val="000000"/>
          <w:sz w:val="28"/>
        </w:rPr>
        <w:t>№ 55/3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Кызылжарского районного маслихата СевероКазахстанской области от 12.11.2020 </w:t>
      </w:r>
      <w:r>
        <w:rPr>
          <w:rFonts w:ascii="Times New Roman"/>
          <w:b w:val="false"/>
          <w:i w:val="false"/>
          <w:color w:val="000000"/>
          <w:sz w:val="28"/>
        </w:rPr>
        <w:t>№ 58/6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Асановского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Асановского сельского округа формируются за счет следующих неналоговых поступлений: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2020 год объемы субвенций, передаваемых из районного бюджета бюджету округа в общей сумме 5 886 тысяч тенге.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Асановского сельского округа на 2020 год поступление целевых трансфертов из областного бюджета, в том числе на: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сетей водоснабжения в селе Асаново Кызылжарского района.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Асановского сельского округа на 2020 год целевые трансферты из районного бюджета.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Асановского сельского округа "О реализации решения Кызылжарского районного маслихата Северо-Казахстанской области "Об утверждении бюджета Асановского сельского округа Кызылжарского района на 2020-2022 годы.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2020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2019 года № 49/6</w:t>
            </w:r>
          </w:p>
        </w:tc>
      </w:tr>
    </w:tbl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Асановского сельского округа Кызылжарского района на 2020 год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17.07.2020 </w:t>
      </w:r>
      <w:r>
        <w:rPr>
          <w:rFonts w:ascii="Times New Roman"/>
          <w:b w:val="false"/>
          <w:i w:val="false"/>
          <w:color w:val="ff0000"/>
          <w:sz w:val="28"/>
        </w:rPr>
        <w:t>№ 55/3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Кызылжарского районного маслихата Северо-Казахстанской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58/6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8"/>
        <w:gridCol w:w="1298"/>
        <w:gridCol w:w="5746"/>
        <w:gridCol w:w="30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195 640,1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191 035,1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191 035,1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195 640,1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12 547,7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31 381,2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31 381,2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27 756,2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селах,поселках, сельских округах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151 711,2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151 711,2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146 711,2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Кызылжарский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49/6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Асановского сельского округа Кызылжарского района на 2021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</w:tbl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Кызылжарский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49/6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Асановского сельского округа Кызылжарского района на 2022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</w:tbl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