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f642" w14:textId="1ccf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6 января 2020 года № 44/1 "Об утверждении бюджета Архангельского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22 декабря 2020 года № 56/8. Зарегистрировано Департаментом юстиции Северо-Казахстанской области 24 декабря 2020 года № 6851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Архангельского сельского округа Жамбылского района Северо-Казахстанской области на 2020-2022 годы" от 6 января 2020 года № 44/1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Архангельского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30 615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585 тысяч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2020 год поступления трансфертов из районного бюджета на очистку внутрипоселковых дорог от снега в зимний период в сумме 277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0"/>
        <w:gridCol w:w="229"/>
        <w:gridCol w:w="229"/>
        <w:gridCol w:w="229"/>
        <w:gridCol w:w="230"/>
        <w:gridCol w:w="230"/>
        <w:gridCol w:w="240"/>
        <w:gridCol w:w="10"/>
        <w:gridCol w:w="662"/>
        <w:gridCol w:w="676"/>
        <w:gridCol w:w="10"/>
        <w:gridCol w:w="19"/>
        <w:gridCol w:w="32"/>
        <w:gridCol w:w="2"/>
        <w:gridCol w:w="2"/>
        <w:gridCol w:w="2"/>
        <w:gridCol w:w="1148"/>
        <w:gridCol w:w="715"/>
        <w:gridCol w:w="5"/>
        <w:gridCol w:w="2"/>
        <w:gridCol w:w="2439"/>
        <w:gridCol w:w="1806"/>
        <w:gridCol w:w="5"/>
        <w:gridCol w:w="10"/>
        <w:gridCol w:w="16"/>
        <w:gridCol w:w="5"/>
        <w:gridCol w:w="19"/>
        <w:gridCol w:w="2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