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0e297f" w14:textId="10e297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маслихата Жамбылского района от 6 января 2020 года № 44/5 "Об утверждении бюджета Мирного сельского округа Жамбылского района Северо-Казахстанской области на 2020-2022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Жамбылского района Северо-Казахстанской области от 20 декабря 2020 года № 56/3. Зарегистрировано Департаментом юстиции Северо-Казахстанской области 20 декабря 2020 года № 6820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106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109-1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111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статьей 26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6 апреля 2016 года "О правовых актах", маслихат Жамбылского района Северо-Казахстанской области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Жамбылского района "Об утверждении бюджета Мирного сельского округа Жамбылского района Северо-Казахстанской области на 2020-2022 годы" от 6 января 2020 года № 44/5 (опубликовано 22 января 2020 года в Эталонном контрольном банке нормативных правовых актов Республики Казахстан в электронном виде, зарегистрировано в Реестре государственной регистрации нормативных правовых актов под № 5951) следующие изменения и дополнения: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Мирного сельского округа Жамбылского района Северо-Казахстанской области на 2020-2022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2020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20 254 тысяч тенге: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2 321 тысячи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17 933 тысячи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20 254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 тенге: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 тенге.";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</w:t>
      </w:r>
      <w:r>
        <w:rPr>
          <w:rFonts w:ascii="Times New Roman"/>
          <w:b w:val="false"/>
          <w:i w:val="false"/>
          <w:color w:val="000000"/>
          <w:sz w:val="28"/>
        </w:rPr>
        <w:t>пунктом 5-1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следующего содержания: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"5-1. Учесть в бюджете сельского округа на 2020 год поступления за счет трансфертов из областного бюджета на приобретение и установку дорожных знаков на автомобильных дорогах местного значения в сумме 1 860 тысяч тенге;";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</w:t>
      </w:r>
      <w:r>
        <w:rPr>
          <w:rFonts w:ascii="Times New Roman"/>
          <w:b w:val="false"/>
          <w:i w:val="false"/>
          <w:color w:val="000000"/>
          <w:sz w:val="28"/>
        </w:rPr>
        <w:t>пунктом 5-2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следующего содержания: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"5-2. Учесть в бюджете сельского округа на 2020 год поступления трансфертов из районного бюджета на очистку внутрипоселковых дорог от снега в зимний период в сумме 277 тысяч тенге.";</w:t>
      </w:r>
    </w:p>
    <w:bookmarkEnd w:id="2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2020 года.</w:t>
      </w:r>
    </w:p>
    <w:bookmarkEnd w:id="2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маслихата Жамбылского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В. Волков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маслихата Жамбылского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Мусабаев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Жамбылского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 декабря 2020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56/3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6 января 2020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44/5</w:t>
            </w:r>
          </w:p>
        </w:tc>
      </w:tr>
    </w:tbl>
    <w:bookmarkStart w:name="z45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Мирного сельского округа на 2020 год</w:t>
      </w:r>
    </w:p>
    <w:bookmarkEnd w:id="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86"/>
        <w:gridCol w:w="664"/>
        <w:gridCol w:w="981"/>
        <w:gridCol w:w="883"/>
        <w:gridCol w:w="630"/>
        <w:gridCol w:w="10"/>
        <w:gridCol w:w="5905"/>
        <w:gridCol w:w="18"/>
        <w:gridCol w:w="2223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5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20 254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17 933</w:t>
            </w:r>
          </w:p>
        </w:tc>
      </w:tr>
      <w:tr>
        <w:trPr>
          <w:trHeight w:val="30" w:hRule="atLeast"/>
        </w:trPr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20 254</w:t>
            </w:r>
          </w:p>
        </w:tc>
      </w:tr>
      <w:tr>
        <w:trPr>
          <w:trHeight w:val="30" w:hRule="atLeast"/>
        </w:trPr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13 759</w:t>
            </w:r>
          </w:p>
        </w:tc>
      </w:tr>
      <w:tr>
        <w:trPr>
          <w:trHeight w:val="30" w:hRule="atLeast"/>
        </w:trPr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13 759</w:t>
            </w:r>
          </w:p>
        </w:tc>
      </w:tr>
      <w:tr>
        <w:trPr>
          <w:trHeight w:val="30" w:hRule="atLeast"/>
        </w:trPr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13 403</w:t>
            </w:r>
          </w:p>
        </w:tc>
      </w:tr>
      <w:tr>
        <w:trPr>
          <w:trHeight w:val="30" w:hRule="atLeast"/>
        </w:trPr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</w:t>
            </w:r>
          </w:p>
        </w:tc>
      </w:tr>
      <w:tr>
        <w:trPr>
          <w:trHeight w:val="30" w:hRule="atLeast"/>
        </w:trPr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</w:t>
            </w:r>
          </w:p>
        </w:tc>
      </w:tr>
      <w:tr>
        <w:trPr>
          <w:trHeight w:val="30" w:hRule="atLeast"/>
        </w:trPr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</w:t>
            </w:r>
          </w:p>
        </w:tc>
      </w:tr>
      <w:tr>
        <w:trPr>
          <w:trHeight w:val="30" w:hRule="atLeast"/>
        </w:trPr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</w:t>
            </w:r>
          </w:p>
        </w:tc>
      </w:tr>
      <w:tr>
        <w:trPr>
          <w:trHeight w:val="30" w:hRule="atLeast"/>
        </w:trPr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1 073</w:t>
            </w:r>
          </w:p>
        </w:tc>
      </w:tr>
      <w:tr>
        <w:trPr>
          <w:trHeight w:val="30" w:hRule="atLeast"/>
        </w:trPr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1 073</w:t>
            </w:r>
          </w:p>
        </w:tc>
      </w:tr>
      <w:tr>
        <w:trPr>
          <w:trHeight w:val="30" w:hRule="atLeast"/>
        </w:trPr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</w:t>
            </w:r>
          </w:p>
        </w:tc>
      </w:tr>
      <w:tr>
        <w:trPr>
          <w:trHeight w:val="30" w:hRule="atLeast"/>
        </w:trPr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</w:t>
            </w:r>
          </w:p>
        </w:tc>
      </w:tr>
      <w:tr>
        <w:trPr>
          <w:trHeight w:val="30" w:hRule="atLeast"/>
        </w:trPr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3 281</w:t>
            </w:r>
          </w:p>
        </w:tc>
      </w:tr>
      <w:tr>
        <w:trPr>
          <w:trHeight w:val="30" w:hRule="atLeast"/>
        </w:trPr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3 281</w:t>
            </w:r>
          </w:p>
        </w:tc>
      </w:tr>
      <w:tr>
        <w:trPr>
          <w:trHeight w:val="30" w:hRule="atLeast"/>
        </w:trPr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3 281</w:t>
            </w:r>
          </w:p>
        </w:tc>
      </w:tr>
      <w:tr>
        <w:trPr>
          <w:trHeight w:val="30" w:hRule="atLeast"/>
        </w:trPr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1 816</w:t>
            </w:r>
          </w:p>
        </w:tc>
      </w:tr>
      <w:tr>
        <w:trPr>
          <w:trHeight w:val="30" w:hRule="atLeast"/>
        </w:trPr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1 816</w:t>
            </w:r>
          </w:p>
        </w:tc>
      </w:tr>
      <w:tr>
        <w:trPr>
          <w:trHeight w:val="30" w:hRule="atLeast"/>
        </w:trPr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1 816</w:t>
            </w:r>
          </w:p>
        </w:tc>
      </w:tr>
      <w:tr>
        <w:trPr>
          <w:trHeight w:val="30" w:hRule="atLeast"/>
        </w:trPr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