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0d30" w14:textId="4800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44/8 "Об утверждении бюджета Первомайского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14 декабря 2020 года № 56/1. Зарегистрировано Департаментом юстиции Северо-Казахстанской области 20 декабря 2020 года № 6818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Первомайского сельского округа Жамбылского района Северо-Казахстанской области на 2020-2022 годы" от 6 января 2020 года № 44/8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Первомайского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24 041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1 018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в сумме 3 175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отопительного котла – 1 698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уличного освещения – 1 200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64"/>
        <w:gridCol w:w="981"/>
        <w:gridCol w:w="883"/>
        <w:gridCol w:w="630"/>
        <w:gridCol w:w="10"/>
        <w:gridCol w:w="5905"/>
        <w:gridCol w:w="18"/>
        <w:gridCol w:w="22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