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e4c" w14:textId="680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44/12 "Об утверждении бюджета Благовещенского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августа 2020 года № 53/6. Зарегистрировано Департаментом юстиции Северо-Казахстанской области 2 сентября 2020 года № 6520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2020-2022 годы" от 6 января 2020 года № 44/12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Благовещенского сельского округа Жамбылского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45 368,8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50 982,2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50 982,2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-52 643,6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52 643,6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50 982,2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1 672 тысяч тенге – на приобретение и установку дорожных знаков на автомобильных дорогах местного значения.";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5-5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"5-5. Предусмотреть расходы бюджета сельского округа за счет свободных остатков бюджетных средств, сложившихся на 1 января 2020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приложением 4 согласно приложению 2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53/6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603"/>
        <w:gridCol w:w="429"/>
        <w:gridCol w:w="812"/>
        <w:gridCol w:w="4"/>
        <w:gridCol w:w="1246"/>
        <w:gridCol w:w="5518"/>
        <w:gridCol w:w="2776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Админиcтратор бюджетных программ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53/6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44/12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Благовещенского сельского округа на 2020 год за счет свободных остатков бюджетных средств, сложивщихся на 1 января 2020 года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1953"/>
        <w:gridCol w:w="5764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