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4daf" w14:textId="f0c4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25 декабря 2019 года № 42/1 "Об утверждении районного бюджета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августа 2020 года № 53/5. Зарегистрировано Департаментом юстиции Северо-Казахстанской области 27 августа 2020 года № 6505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2020-2022 годы" от 25 декабря 2019 года № 42/1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5769),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6 274 753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411 475,8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5 851 586,2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6 375 412,9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721 224,5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736 556,5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- 821 884,4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821 884,4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736 556,5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15 332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100 659,9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139 620 тысяч тенге – на развитие рынка труда;";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459 808 тысяч тенге – на увеличение оплаты труда педагогов государственных организаций среднего образования;";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14 509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Учесть в районном бюджете расходы за счет внутренних займов для финансирования мер в рамках Дорожной карты занятости в сумме 680 885,5 тысяч тенге в следующих размерах: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64 095 тысяч тенге – на капитальный ремонт полов, оконных и дверных блоков здания Благовещенской школы-сада;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26 514 тысяч тенге – на капитальный ремонт по замене оконных блоков здания Кайранкольской основной школы;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89 670 тысяч тенге – на капитальный ремонт общеобразовательной школы имени Г. Мусрепова;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14 000 тысяч тенге – на текущий ремонт разводящих сетей водоснабжения в селе Троицкое;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10 433,4 тысяч тенге – на текущий ремонт разводящих сетей водоснабжения в селе Пресновка;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91 280 тысяч тенге – на текущий ремонт уличного освещения села Пресновка;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8 928,6 тысяч тенге – на обустройство центральной площади в селе Пресновка;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8 928,6 тысяч тенге – на благоустройство парка в селе Благовещенка;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10 974,9 тысяч тенге – на обустройство спортивно-игровой площадки села Троицкое;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128 502,7 тысяч тенге – на реконструкцию детского сада под культурно-досуговый центр в селе Кайранколь;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36 000 тысяч тенге – на средний ремонт внутрипоселковых дорог села Благовещенка (улицы: Первомайская, Белогуб, Молодежная, имени Сабита Муканова, и Габита Мусрепова);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191 558,3 тысяч тенге – на средний ремонт автомобильной дороги районного значения KTGA-17 "Подъезд к с.Казанка".";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6 596,9 тысяч тенге – на укрепление материально-технической базы школ;";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"27) 48 002,4 тысячи тенге – на капитальный ремонт объектов образования, в том числе: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7 615,8 тысяч тенге – на капитальный ремонт здания Баянской общеобразовательной школы;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40 386,6 тысяч тенге – на капитальный ремонт здания Благовещенской общеобразовательной школы;";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29), 30) следующего содержания: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"29) 3 818 тысяч тенге – на приобретение контейнеров;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1 855 тысячи тенге – на оплату услуг образовательного портала для дистанционного обучения BillimMediaGroup.";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53/5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6 274 753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5 851 586,2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6 375 412,9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3 946 727,3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3 525 188,3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3 212 233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-821 884,4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821 884,4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53/5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089"/>
        <w:gridCol w:w="1837"/>
        <w:gridCol w:w="1837"/>
        <w:gridCol w:w="1838"/>
        <w:gridCol w:w="2145"/>
      </w:tblGrid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улиц Целинная, Мира, Северная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кладбища села Пресновка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внутрипоселковых дорог от снега в зимний период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на автомобильных дорогах местного значения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Кайранскольский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01.495.113.028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Кайранскольский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сельских округов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-22 159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53/5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культуры, развития языков, физической культуры и спорта района"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22"/>
        <w:gridCol w:w="4657"/>
        <w:gridCol w:w="2167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Екатериновской школы под сельский клуб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сельских округов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