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ffd2" w14:textId="f0ff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от 6 января 2020 года № 44/13 "Об утверждении бюджета Пресновского сельского округа Жамбылского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августа 2020 года № 52/1. Зарегистрировано Департаментом юстиции Северо-Казахстанской области 20 августа 2020 года № 6484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"Об утверждении бюджета Пресновского сельского округа Жамбылского района Северо-Казахстанской области на 2020-2022 годы" от 6 января 2020 года № 44/13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Пресновского сельского округа Жамбылского района Северо-Казахстанской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165 149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33 958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131 191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173 003,2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-17 854,2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17 854,2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7 854,2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Пресновского сельского округа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5746"/>
        <w:gridCol w:w="3005"/>
      </w:tblGrid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39 950,6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42 203,2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23 526,2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76 059,8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36 664,8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2020 года № 52/1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44/13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в бюджете Пресновского сельского округа на 2020 год за счет свободных остатков бюджетных средств, сложившихся на 1 января 2020 года 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7 854,2</w:t>
            </w:r>
          </w:p>
        </w:tc>
      </w:tr>
    </w:tbl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7 852,6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