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bf50" w14:textId="60bb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25 декабря 2019 года № 42/1 "Об утверждении районного бюджета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июня 2020 года № 50/1. Зарегистрировано Департаментом юстиции Северо-Казахстанской области 7 июля 2020 года № 6439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районного бюджета Жамбылского района Северо-Казахстанской области на 2020-2022 годы" от 25 декабря 2019 года № 42/1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5769),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6 301 649,7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411 475,8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5 878 482,9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6 402 309,6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764 697,4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780 029,4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- 865 357,3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865 357,3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780 029,4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15 332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100 659,9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44 370 тысяч тенге – на выплату государственной адресной социальной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34 704 тысячи тенге – на гарантированный социальный пакет.";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135 653 тысяч тенге – на развитие рынка труда.";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 и 13) следующего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291 846 тысяч тенге – на строительство физкультурно-оздоровительного комплекса в селе Пресновка (без наружных инженерных сетей);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61 500 тысяч тенге – на возмещение платежей населению по оплате коммунальных услуг в режиме чрезвычайного положения в Республики Казахстан.";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7 291,4 тысяч тенге – на проведение праздничных мероприятий, посвященных 75-летию Победы в Великой Отечественной войне;";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32 427 тысяч тенге – на строительство физкультурно-оздоровительного комплекса в селе Пресновка (без наружных инженерных сетей);";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26), 27) и 28) следующего содержания: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3 818 тысяч тенге – на увеличение заработной платы работников спортивных организаций;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53 373 тысячи тенге – на капитальный ремонт объектов образования, в том числе: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8 428 тысяч тенге – на капитальный ремонт здания Баянской общеобразовательной школы;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44 945 тысяч тенге – на капитальный ремонт здания Благовещенской общеобразовательной школы;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297,2 тысячи тенге – на текущий ремонт разводящих сетей водоснабжения в селе Пресновка.";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6 301 649,7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5 878 482,9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5 878 481,2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5 878 481,2</w:t>
            </w:r>
          </w:p>
        </w:tc>
      </w:tr>
    </w:tbl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7"/>
        <w:gridCol w:w="1118"/>
        <w:gridCol w:w="6211"/>
        <w:gridCol w:w="3031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6 402 309,6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261 218,4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55 354,4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3 319 476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556 328,3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437 418,4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368 083,4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88 056,7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764 697,4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317 491,9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194 884,3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-865 357,3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865 357,3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культуры, развития языков, физической культуры и спорта района"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60"/>
        <w:gridCol w:w="3487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7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Екатериновской школы под сельский клуб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50/1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"Аппарат акима района (города областного значения)"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7760"/>
        <w:gridCol w:w="3487"/>
      </w:tblGrid>
      <w:tr>
        <w:trPr>
          <w:trHeight w:val="30" w:hRule="atLeast"/>
        </w:trPr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7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отопительного котла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01.122.113.015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