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a1e2" w14:textId="d83a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от 25 декабря 2019 года № 42/1 "Об утверждении районного бюджета Жамбылского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20 апреля 2020 года № 47/1. Зарегистрировано Департаментом юстиции Северо-Казахстанской области 23 апреля 2020 года № 6262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районного бюджета Жамбылского района Северо-Казахстанской области на 2020-2022 годы" от 25 декабря 2019 года № 42/1 (опубликовано 06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5769),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Жамбылского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6 291 158,1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411 475,8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7 333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4 358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5 867 991,3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6 391 818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764 697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780 029,4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15 332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- 865 357,3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865 357,3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780 029,4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15 332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100 659,9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резерв местного исполнительного органа района на 2020 год в сумме 29 076,1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"8) 9 164,7 тысяч тенге – на проведение противоэпизоотических мероприятий;";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новой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"19) 195 559 тысяч тенге – на капитальный и текущий ремонт объектов образования;";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"9-1. Учесть в районном бюджете расходы за счет внутренних займов для финансирования мер в рамках Дорожной карты занятости в сумме 724 358,4 тысяч тенге в следующих размерах: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67 560 тысяч тенге – на капитальный ремонт полов, оконных и дверных блоков здания Благовещенской школы-сада;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33 667 тысяч тенге – на капитальный ремонт по замене оконных блоков здания Кайранкольской основной школы;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100 000 тысяч тенге – на капитальный ремонт общеобразовательной школы имени Г. Мусрепова;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14 000 тысяч тенге – на текущий ремонт разводящих сетей водоснабжения в селе Троицкое;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10 984,9 тысяч тенге – на текущий ремонт разводящих сетей водоснабжения в селе Пресновка;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91 280 тысяч тенге – на текущий ремонт уличного освещения села Пресновка;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10 000 тысяч тенге – на обустройство центральной площади в селе Пресновка;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10 000 тысяч тенге – на благоустройство парка в селе Благовещенка;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11 000 тысяч тенге – на обустройство спортивно-игровой площадки села Троицкое;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140 000 тысяч тенге – на реконструкцию детского сада под культурно-досуговый центр в селе Кайранколь;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40 982,2 тысяч тенге – на средний ремонт внутрипоселковых дорог села Благовещенка.";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22) следующего содержания: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"22) 200 000 тысяч тенге – на текущий ремонт уличного освещения села Пресновка;";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23) следующего содержания: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"23) 7 443,9 тысяч тенге – на текущий ремонт зданий в рамках Государственной программы развития продуктивной занятости и массового предпринимательства на 2017-2021 годы "Еңбек",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2017-2021 годы "Еңбек":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3 179 тысяч тенге – на текущий ремонт здания дома культуры села Благовещенка;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4 264,9 тысяч тенге – на текущий ремонт здания дома культуры села Пресновка;";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24) следующего содержания: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"24) 13 740 тысяч тенге – на приобретение и установку дорожных знаков на автомобильных дорогах местного значения;";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25) следующего содержания:</w:t>
      </w:r>
    </w:p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"25) 48 641 тысяч тенге – на строительство физкультурно-оздоровительного комплекса в селе Пресновка (без наружных инженерных сетей).";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"13-1. Предусмотреть расходы районного бюджета за счет свободных остатков бюджетных средств, сложившихся на 1 января 2020 года и возврата целевых трансфертов республиканского и областного бюджетов, неиспользованных (недоиспользованных) в 2019 году, согласно приложению 5 к настоящему решению.";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приложениями 5, 6 и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О.Овчинникова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Северо-Казахстанской области от 20 апреля 2020 года № 47/1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Северо-Казахстанской области от 25 декабря 2019 года № 42/1</w:t>
            </w:r>
          </w:p>
        </w:tc>
      </w:tr>
    </w:tbl>
    <w:bookmarkStart w:name="z6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2020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6 291 158,1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411 475,8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226 316,8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226 316,8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88 281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5 867 991,3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5 867 989,6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5 867 989,6</w:t>
            </w:r>
          </w:p>
        </w:tc>
      </w:tr>
    </w:tbl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1140"/>
        <w:gridCol w:w="1141"/>
        <w:gridCol w:w="6338"/>
        <w:gridCol w:w="2842"/>
      </w:tblGrid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6 391 818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537 183,4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126 708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337 854,4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299 748,4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4 127 741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367 551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283 841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3 315 976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3 238 567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393 607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268 683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470 613,9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387 966,9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141 633,9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369 641,2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361 806,2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339 846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199 095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106 542,7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77 243,7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9 164,7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77 717,1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29 076,1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29 076,1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441 991,9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441 991,9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35 880,7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380 449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764 697,4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780 029,4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71 982,2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71 982,2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города районного значения, села, поселка, сельского округа для финансирования мер в рамках Дорожной карты занятости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71 982,2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317 491,9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201 227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201 227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116 264,9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194 884,3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194 884,3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194 884,3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-865 357,3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865 357,3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780 029,4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780 029,4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780 029,4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100 659,9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100 659,9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Жамбылского района Северо-Казахстанской области от 20 апреля 2020 года № 47/1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Жамбылского района Северо-Казахстанской области от 25 декабря 2019 года № 42/1</w:t>
            </w:r>
          </w:p>
        </w:tc>
      </w:tr>
    </w:tbl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2020 год за счет свободных остатков бюджетных средств, сложившихся на 1 января 2020 года и возврат неиспользованных (недоиспользованных) в 2019 году целевых трансфертов из республиканского и областного бюджетов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1717"/>
        <w:gridCol w:w="5812"/>
      </w:tblGrid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39 118,7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39 118,7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39 118,7</w:t>
            </w:r>
          </w:p>
        </w:tc>
      </w:tr>
    </w:tbl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611"/>
        <w:gridCol w:w="1611"/>
        <w:gridCol w:w="4586"/>
        <w:gridCol w:w="3306"/>
      </w:tblGrid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10 008,4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10 008,4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10 008,4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Жамбылского района Северо-Казахстанской области от 20 апреля 2020 года № 47/1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Жамбылского района Северо-Казахстанской области от 25 декабря 2019 года № 42/1</w:t>
            </w:r>
          </w:p>
        </w:tc>
      </w:tr>
    </w:tbl>
    <w:bookmarkStart w:name="z7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районного бюджета на 2020 год по администратору бюджетных программ "Отдел архитектуры, строительства, жилищно-коммунального хозяйства, пассажирского транспорта и автомобильных дорог района"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2520"/>
        <w:gridCol w:w="1605"/>
        <w:gridCol w:w="1321"/>
        <w:gridCol w:w="1321"/>
        <w:gridCol w:w="1321"/>
        <w:gridCol w:w="1416"/>
        <w:gridCol w:w="1133"/>
        <w:gridCol w:w="1322"/>
      </w:tblGrid>
      <w:tr>
        <w:trPr>
          <w:trHeight w:val="30" w:hRule="atLeast"/>
        </w:trPr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сельского округа 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Благовещенка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парка села Благовещенка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центральной площади села Пресновка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спортивно-игровой площадки села Троицкое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улиц Целинная, Мира, Северная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кладбища села Пресновка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дорожных знаков на автомобильных дорогах местного значения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ЕБК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01.495.113.015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10 008,4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ЕБК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01.495.113.028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495.088.034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50 982,2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40 982,2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71 982,2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40 982,2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-23 748,4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-40 982,2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-2 508,4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-13 740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Жамбылского района Северо-Казахстанской области от 20 апреля 2020 года № 47/1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Жамбылского района Северо-Казахстанской области от 25 декабря 2019 года № 42/1</w:t>
            </w:r>
          </w:p>
        </w:tc>
      </w:tr>
    </w:tbl>
    <w:bookmarkStart w:name="z7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районного бюджета на 2020 год по администратору бюджетных программ "Отдел культуры, развития языков, физической культуры и спорта района"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7760"/>
        <w:gridCol w:w="3487"/>
      </w:tblGrid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сельского округа </w:t>
            </w:r>
          </w:p>
        </w:tc>
        <w:tc>
          <w:tcPr>
            <w:tcW w:w="7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ПСД для реконструкции Торгового дома для культурно-развлекательного центра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ЕБК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08.457.113.015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-1 500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