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d74" w14:textId="07e9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44/5. Зарегистрировано Департаментом юстиции Северо-Казахстанской области 14 января 2020 года № 5951.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бюджеты сельского округа.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15 796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1 860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44/5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64"/>
        <w:gridCol w:w="981"/>
        <w:gridCol w:w="883"/>
        <w:gridCol w:w="630"/>
        <w:gridCol w:w="10"/>
        <w:gridCol w:w="5905"/>
        <w:gridCol w:w="18"/>
        <w:gridCol w:w="2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