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185a" w14:textId="b1e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Благовещенского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44/12. Зарегистрировано Департаментом юстиции Северо-Казахстанской области 10 января 2020 года № 5860.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Благовещенского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63 518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65 179,4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44 928,6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44 928,6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- 46 590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46 590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44 928,6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5. Учесть в бюджете сельского округа на 2020 год целевые трансферты из областного бюджета: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1 672 тысяч тенге – на приобретение и установку дорожных знаков на автомобильных дорогах местного 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Жамбылского района Северо-Казахстанской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5-1. Исключен решением маслихата Жамбылского района СевероКазахстанской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в сумме 22 319 тысяч тенге, в том числе: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1 895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и средний ремонт внутрипоселовых дорог – 14 147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здания – 6 000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Учесть в бюджете сельского округа на 2020 год за счет внутренних займов для финансирования мер в рамках Дорожной карты занятости в сумме 44 928,6 тысяч тенге, в том числе: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36 000 тысяч тенге – на средний ремонт внутрипоселковых дорог села Благовещенка;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8 928,6 тысяч тенге – на обустройство парка села Благовещенка.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5-3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00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5-4. Предусмотреть расходы бюджета Благовещенского сельского округа за счет возврата недоиспользованных в 2019 году целевых трансфертов из республиканского бюджета в сумме 0,1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5-4 в соответствии с решением маслихата Жамбылского района Северо-Казахстанской области от 11.05.2020 </w:t>
      </w:r>
      <w:r>
        <w:rPr>
          <w:rFonts w:ascii="Times New Roman"/>
          <w:b w:val="false"/>
          <w:i w:val="false"/>
          <w:color w:val="000000"/>
          <w:sz w:val="28"/>
        </w:rPr>
        <w:t>№ 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5-5. Предусмотреть расходы бюджета сельского округа за счет свободных остатков бюджетных средств, сложившихся на 1 января 2020 года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5-5 в соответствии с решением маслихата Жамбылского района Северо-Казахстанской области от 25.08.2020 </w:t>
      </w:r>
      <w:r>
        <w:rPr>
          <w:rFonts w:ascii="Times New Roman"/>
          <w:b w:val="false"/>
          <w:i w:val="false"/>
          <w:color w:val="00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субвенцию, передаваемую из районного бюджета в бюджет сельского округа на 2020 год в сумме 30 967 тысячи тенге.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44/12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2020 год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25.08.2020 </w:t>
      </w:r>
      <w:r>
        <w:rPr>
          <w:rFonts w:ascii="Times New Roman"/>
          <w:b w:val="false"/>
          <w:i w:val="false"/>
          <w:color w:val="ff0000"/>
          <w:sz w:val="28"/>
        </w:rPr>
        <w:t>№ 53/6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22.12.2020 </w:t>
      </w:r>
      <w:r>
        <w:rPr>
          <w:rFonts w:ascii="Times New Roman"/>
          <w:b w:val="false"/>
          <w:i w:val="false"/>
          <w:color w:val="ff0000"/>
          <w:sz w:val="28"/>
        </w:rPr>
        <w:t>№ 56/9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"/>
        <w:gridCol w:w="1334"/>
        <w:gridCol w:w="5"/>
        <w:gridCol w:w="643"/>
        <w:gridCol w:w="662"/>
        <w:gridCol w:w="23"/>
        <w:gridCol w:w="10"/>
        <w:gridCol w:w="1314"/>
        <w:gridCol w:w="3068"/>
        <w:gridCol w:w="1314"/>
        <w:gridCol w:w="99"/>
        <w:gridCol w:w="105"/>
        <w:gridCol w:w="2741"/>
      </w:tblGrid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25 451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</w:tbl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