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17d4" w14:textId="03e1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44/8. Зарегистрировано Департаментом юстиции Северо-Казахстанской области 10 января 2020 года № 5858.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17 961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1 018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2020 год поступления трансфертов из районного бюджета в сумме 3 175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отопительного котла – 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– 1 200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44/8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64"/>
        <w:gridCol w:w="981"/>
        <w:gridCol w:w="883"/>
        <w:gridCol w:w="630"/>
        <w:gridCol w:w="10"/>
        <w:gridCol w:w="5905"/>
        <w:gridCol w:w="18"/>
        <w:gridCol w:w="22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