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01bd8" w14:textId="9501b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Майбалыкского сельского округа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января 2020 года № 44/2. Зарегистрировано Департаментом юстиции Северо-Казахстанской области 10 января 2020 года № 5852.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Майбалыкского сельского округа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28 538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находящихся на территории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находящихся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располагаемого на территории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территории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налагаемых акимом сельского округа за административные правонарушения;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аппарата акима сельского округа;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находящихся в коммунальной собственности сельского округа (коммунальной собственности местного самоуправления);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бюджеты сельского округа.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2020 год в сумме 27 839 тысячи тенге.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2020 год поступления за счет трансфертов из областного бюджета на приобретение и установку дорожных знаков на автомобильных дорогах местного значения в сумме 422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 в бюджете сельского округа на 2020 год поступления трансфертов из районного бюджета на очистку внутрипоселковых дорог от снега в зимний период в сумме 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5-2 в соответствии с решением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00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Северо-Казахстанской области от 6 января 2020 года № 44/2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2020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56/10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1858"/>
        <w:gridCol w:w="4316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"/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2021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28 382</w:t>
            </w:r>
          </w:p>
        </w:tc>
      </w:tr>
    </w:tbl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Майбалыкского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</w:tr>
    </w:tbl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17 357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