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5ea0" w14:textId="b415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44/4. Зарегистрировано Департаментом юстиции Северо-Казахстанской области 10 января 2020 года № 5851.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Жамбылского района Северо–Казахстанской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23 524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21 682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575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2020 год поступления трансфертов из районного бюджета на очистку дорог от снега в зимний период в сумме 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44/4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26.10.2020 </w:t>
      </w:r>
      <w:r>
        <w:rPr>
          <w:rFonts w:ascii="Times New Roman"/>
          <w:b w:val="false"/>
          <w:i w:val="false"/>
          <w:color w:val="ff0000"/>
          <w:sz w:val="28"/>
        </w:rPr>
        <w:t>№ 54/1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