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0c1b" w14:textId="7b6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12 марта 2020 года № 46/290 "Об утверждении Правил оказания социальной помощи, установления размеров и определения перечня отдельных категорий нуждающихся граждан в Есильском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декабря 2020 года № 57/378. Зарегистрировано Департаментом юстиции Северо-Казахстанской области 20 декабря 2020 года № 6817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Есильском районе Северо-Казахстанской области" от 12 марта 2020 года № 46/290 (опубликовано 20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6096)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Есильском районе Северо-Казахстанской области,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Документы представляются в подлинниках для сверки, после чего подлинники документов возвращаются заявителю.";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Есильском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8544"/>
        <w:gridCol w:w="2077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ограниченного контингента советских войск из Демократической Республики Афганистан - 15 февраля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женский день - 8 марта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аварии на Чернобыльской атомной электростанции -26 апреля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 - 7 мая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- 9 мая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жертв политических репрессий и голода - 31 мая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 - 30 августа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Есильском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возможностей раннего психофизического развития детей от рождения до трех лет;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стойкие нарушения функций организма, обусловленные физическими и (или) умственными возможностями;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неспособность к самообслуживанию в связи с преклонным возрастом, вследствие перенесенной болезни и (или) инвалидности;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жестокое обращение, приведшее к социальной дезадаптации и социальной депривации;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бездомность (лица без определенного места жительства);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освобождение из мест лишения свободы;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на учете службы пробации;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 не превышающего порога однократного размера прожиточного минимума;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причинение ущерба гражданину (семье) либо его имуществу вследствие стихийного бедствия или пожара;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нуждаемость ветеранов Великой Отечественной войны, ветеранов боевых действий на территории других государств, а также ветеранов приравненных по льготам к ветеранам Великой Отечественной войны, указанных в статьях 4, 5 и 6 Закона Республики Казахстан от 6 мая 2020 года "О ветеранах" в зубопротезировании, кроме драгоценных металлов и протезов из металлокерамики, металлоакрила;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нуждаемость ветеранов Великой Отечественной войны, ветеранов боевых действий на территории других государств, а также ветеранов приравненных по льготам к ветеранам Великой Отечественной войны, указанных в статьях 4, 5 и 6 Закона Республики Казахстан от 6 мая 2020 года "О ветеранах" в санаторно-курортном лечении в санаториях и профилакториях Республики Казахстан;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ветеранов Великой Отечественной войны, указанных в статьи 4 Закона Республики Казахстан от 6 мая 2020 года "О ветеранах" в возмещении затрат за оплату коммунальных услуг и приобретения топлива;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наличие у граждан, находящихся на амбулаторном лечении, активной формы туберкулеза;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наличие болезни у детей, вызванная вирусом иммунодефицита человека;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ветеранов Великой Отечественной войны, ветеранов боевых действий на территории других государств, ветеранов приравненных по льготам к ветеранам Великой Отечественной войны, указанных в статьях 4, 5 и 6 Закона Республики Казахстан от 6 мая 2020 года "О ветеранах", а также лиц, пострадавшим в зоне Семипалатинского ядерного полигона в проезде железнодорожным, автомобильным пассажирским транспортом (кроме такси) от станции отправления одного видов указанных транспортных средств до места госпитализации и обратно по территории Республики Казахстан;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наличие в малообеспеченных семьях студентов обучающихся в высших учебных заведениях по очной форме обучения, не ставшие обладателями государственных общеобразовательных грантов и кредитов, расположенных на территории Северо-Казахстанской области.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Есильском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для определения нуждаемости лица (семьи) в связи с наступлением трудной жизненной ситуации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 года</w:t>
            </w:r>
          </w:p>
        </w:tc>
      </w:tr>
    </w:tbl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(населенный пункт)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 ________________________________________________________________________________ 2. Адрес места жительства _______________________________________________________________________________ 3. Трудная жизненная ситуация, в связи с наступлением которой заявитель обратился за социальной помощью ________________________________________________________________________________ 4. Состав семьи (учитываются фактически проживающие в семье) ____ человек, в том числе: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274"/>
        <w:gridCol w:w="726"/>
        <w:gridCol w:w="929"/>
        <w:gridCol w:w="1668"/>
        <w:gridCol w:w="727"/>
        <w:gridCol w:w="4497"/>
        <w:gridCol w:w="728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 _________________________________________________________________________________.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 ________________________________________________________________________________.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_______________________________________________________________________________.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445"/>
        <w:gridCol w:w="698"/>
        <w:gridCol w:w="787"/>
        <w:gridCol w:w="1008"/>
        <w:gridCol w:w="4641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____________________________________________________________________ ___________________________________________________________________. иного жилья, кроме занимаемого в настоящее время (заявленные доходы от его эксплуатации) _______________________________________________________________________________. 7. Сведения о ранее полученной помощи (форма, сумма, источник): _______________________________________________________________________________ __________________________________________________________________________________. 8. Иные доходы семьи (форма, сумма, источник): _______________________________________________________________________________ _________________________________________________________________________________ ________________________________________________________________________________. 9. Обеспеченность детей школьными принадлежностями, одеждой, обувью: ________________________________________________________________________________. 10. Санитарно-эпидемиологические условия проживания: ________________________________________________________________________________. Председатель комиссии: ________________ _____________________________________________. Члены комиссии: ________________ _____________________________________________ ________________ ______________________________________________ (подписи) (фамилия, имя, отчество (при его наличии) С составленным актом ознакомлен(а): _______________________________. Фамилия, имя, отчество (при его наличии) и подпись заявителя ______________________________________________________________________________ От проведения обследования отказываюсь _______________________ Фамилия, имя, отчество (при его наличии) и подпись заявителя (или одного из членов семьи) _________________________________________________________________________________ (заполняется в случае отказа заявителя от проведения обследования) дата _____________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