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e409" w14:textId="7a2e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25 декабря 2019 года № 45/263 "Об утверждении бюджета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15 декабря 2020 года № 57/379. Зарегистрировано Департаментом юстиции Северо-Казахстанской области 20 декабря 2020 года № 6816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2020-2022 годы" от 25 декабря 2019 года № 45/263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6 606 079,7 тысяч тенге: налоговые поступления 468 010,9 тысяч тенге; неналоговые поступления 11 392,9 тысяч тенге; поступления от продажи основного капитала 23 533 тысяч тенге; поступления трансфертов 6 103 142,9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6 674 474,8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301 269,7 тысяч тенге: бюджетные кредиты 334 315,8 тысяч тенге; погашение бюджетных кредитов 33 046,1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 приобретение финансовых активов 0 тысяч тенге; поступления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- 369 664,8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369 664,8 тысяч тенге: поступление займов 334 315,8 тысяч тенге; погашение займов 33 046,1 тысяч тенге; используемые остатки бюджетных средств 68 395,1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бюджете района на 2020 год расходы на обслуживание долга местных исполнительных органов и иных платежей по займам из областного бюджета в сумме 61,8 тысяч тенге.";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34)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на оснащение избирательных участков района средствами индивидуальной защиты для соблюдения санитарно - эпидемиологических норм.";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резерв местного исполнительного органа Есильского района на 2020 год в сумме 29612 тыс. тенге.";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45/263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18"/>
        <w:gridCol w:w="1118"/>
        <w:gridCol w:w="6212"/>
        <w:gridCol w:w="3029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6 606 079,7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468 010,9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310 138,9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310 138,9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6 103 142,9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6 103 134,9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6 103 134,9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6 674 474,8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515 990,2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306 751,2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271 055,2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3 950 941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3 886 394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3 505 316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495 807,9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445 285,8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33 445,3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пунктов, переданных временной семье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35 961,1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32 892,5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738 209,4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738 209,4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109 414,6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40 450,7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146 461,1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118 336,5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118 336,5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101 456,3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247 539,1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301 269,7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334 315,8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79 863,8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- 369 664,8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369 664,8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334 315,8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334 315,8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