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c94b" w14:textId="4a0c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45/275 "Об утверждении бюджета Ильинского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ноября 2020 года № 56/359. Зарегистрировано Департаментом юстиции Северо-Казахстанской области 3 декабря 2020 года № 6755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Ильинского сельского округа Есильского района Северо-Казахстанской области на 2020-2022 годы" от 8 января 2020 года № 45/275 (опубликовано 23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5970)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Ильинского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23 651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19 722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23 651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Ильинского сельского округа на 2020 год объемы целевых текущих трансфертов выделенных из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Ильинка Ильинского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Александровка по улице Мира, Ленина, Победы Ильинского сельского округа.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Ильинского сельского округа Есильского района Северо-Казахстанской области на 2020-2022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56/359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 № 45/275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