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1948" w14:textId="2311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45/282 "Об утверждении бюджета Явленского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ноября 2020 года № 56/353. Зарегистрировано Департаментом юстиции Северо-Казахстанской области 3 декабря 2020 года № 6752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2020-2022 годы" от 8 января 2020 года № 45/282 (опубликовано 24 января 2020 года в Эталоном контрольном банке нормативных правовых актов Республики Казахстан в электроном виде, зарегистрировано в Реестре государственной регистрации нормативных правовых актов под № 5977)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Явленского сельского округа Есильского района Северо-Казахстанской области на 2020–2022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286 216,3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29 768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256 448,3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293 760,2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19 000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19 000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 активам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- 26 543,9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26 543,9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19 000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7 543,9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Предусмотреть в бюджете Явленского сельского округа Есильского района Северо-Казахстанской области на 2020 год расходы за счет свободных остатков средств, сложившихся на начало финансового года в сумме 7 543,9 тысяч тенге, согласно приложению 4.";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"1-3. Предусмотреть в бюджете Явленского сельского округа Есильского района Северо-Казахстанской области на 2020 год объемы целевых текущих трансфертов передаваемых из районного бюджета,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жилого сектора для переселенцев (устройство канализационных колодцев, заборов, помещений для хранения топлива и инвентаря);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несанкционированных свалок в селе Явленка.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2020-2022 годы.";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1-5 следующего содержания: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"1-5. Предусмотреть в бюджете Явленского сельского округа Есильского района Северо-Казахстанской области на 2020 год объемы целевых текущих трансфертов передаваемых из республиканского бюджета,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Явленка.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2020-2022 годы.";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в бюджете Явленского сельского округа Есильского района Северо-Казахстанской области на 2020 год объемы целевых текущих трансфертов передаваемых из областного бюджета,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Явленка.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2020-2022 годы.";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к настоящему решению.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56/353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45/282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720"/>
        <w:gridCol w:w="3047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286 216,3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256 448,3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256 448,3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256 448,3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293 760,2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34 780,7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34 780,7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34 780,7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218 473,6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218 473,6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208 690,3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- 26 543,9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56/353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45/282</w:t>
            </w:r>
          </w:p>
        </w:tc>
      </w:tr>
    </w:tbl>
    <w:bookmarkStart w:name="z6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2020 года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709"/>
        <w:gridCol w:w="1709"/>
        <w:gridCol w:w="3966"/>
        <w:gridCol w:w="3658"/>
      </w:tblGrid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2 115,9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