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882f" w14:textId="9638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45/280 "Об утверждении бюджета Спасовского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ноября 2020 года № 56/356. Зарегистрировано Департаментом юстиции Северо-Казахстанской области 3 декабря 2020 года № 6749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Спасовского сельского округа Есильского района Северо-Казахстанской области на 2020-2022 годы" от 8 января 2020 года № 45/280 (опубликовано 24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5975)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Спасовского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19 254,5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18 045,5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19 254,5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Спасовского сельского округа на 2020 год объемы целевых текущих трансфертов выделенных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Спасовка Спасовского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Сарман Спасовского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Тауагаш Спасовского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системы водоснабжения в селе Сарман Спасовского сельского округа.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Спасовского сельского округа Есильского района Северо-Казахстанской области на 2020-2022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56/356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45/280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