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05b8f" w14:textId="b405b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Есильского района Северо-Казахстанской области от 8 января 2020 года № 45/272 "Об утверждении бюджета Волошинского сельского округа Есильского района Северо-Казахстанской области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30 ноября 2020 года № 56/361. Зарегистрировано Департаментом юстиции Северо-Казахстанской области 3 декабря 2020 года № 6744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маслихат Есильского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"Об утверждении бюджета Волошинского сельского округа Есильского района Северо-Казахстанской области на 2020-2022 годы" от 8 января 2020 года № 45/272 (опубликовано 24 января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5967)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Волошинского сельского округа Есильского района Северо-Казахстанской области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19 400,1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3 100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16 300,1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19 400,1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Предусмотреть в бюджете Волошинского сельского округа на 2020 год объемы целевых текущих трансфертов выделенных из областного бюджета, в том числе: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текущий ремонт линии освещения в селе Волошинка Волошинского сельского округа;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текущий ремонт линии освещения в селе Лузинка Волошинского сельского округа.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текущих трансфертов из областного бюджета определяется решением акима Волошинского сельского округа Есильского района Северо-Казахстанской области "О реализации решения маслихата Есильского района Северо-Казахстанской области "Об утверждении бюджета Волошинского сельского округа Есильского района Северо-Казахстанской области на 2020-2022 годы.";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Есильского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Абулгазин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Есильского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А.Бектасова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2020 года № 56/361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2020 года № 45/272</w:t>
            </w:r>
          </w:p>
        </w:tc>
      </w:tr>
    </w:tbl>
    <w:bookmarkStart w:name="z4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Волошинского сельского округа Есильского района Северо-Казахстанской области на 2020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6"/>
        <w:gridCol w:w="1774"/>
        <w:gridCol w:w="1774"/>
        <w:gridCol w:w="3649"/>
        <w:gridCol w:w="3797"/>
      </w:tblGrid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2020 год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19 400,1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1 598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1 598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1 502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16 300,1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16 300,1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16 300,1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бюд-жетных прог-рамм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2020 год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19 400,1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12 794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12 794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12 794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6 606,1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6 606,1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6 606,1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бюджета)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2020 год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