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0731" w14:textId="65c0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25 декабря 2019 года № 45/263 "Об утверждении бюджета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2020 года № 56/347. Зарегистрировано Департаментом юстиции Северо-Казахстанской области 25 ноября 2020 года № 6703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2020-2022 годы" от 25 декабря 2019 года № 45/263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района Северо-Казахстанской области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6 892 861,8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468 010,9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11 393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23 533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6 389 924,9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6 961 256,9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301 269,8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334 315,8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33 046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- 369 664,9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369 664,9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334 315,8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33 046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68 395,1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бюджете района на 2020 год расходы на обслуживание долга местных исполнительных органов и иных платежей по займам из областного бюджета в сумме 61,9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на компенсацию потерь, в связи со снижением налоговой нагрузки для субъектов малого и среднего бизнеса.";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26), 30), 32), 33) исключить;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"13-3. Учесть в районном бюджете на 2020 год бюджетные кредиты из областного бюджета на реализацию мер социальной поддержки специалистов.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2020-2022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6), 7), 8), 9), 10), 11), 12), 13), 14), 15), 16), 17), 18), 19), 20), 21), 22), 23), 24), 25), 26), 27) следующего содержания: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линии освещения в селе Бескудук Бескудукского сельского округа;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уличного освещения в селе Булак;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текущий ремонт линии освещения в селе Волошинка Волошинского сельского округа;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ремонт уличного освещения в селе Заградовка;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уличного освещения в селе Корнеевка;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текущий ремонт уличного освещения в селе Николаевка Николаевского сельского округа;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уличного освещения в селе Покровка;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текущий ремонт уличного освещения в селе Спасовка;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текущий ремонт уличного освещения в селе Тарангул Тарангульского сельского округа;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текущий ремонт уличного освещения в селе Ясновка;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текущий ремонт уличного освещения в селе Стрельниковка Ясновского сельского округа;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текущий ремонт уличного освещения в селе Актас;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текущий ремонт уличного освещения в селе Карагай;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текущий ремонт уличного освещения в селе Джамбул Заградовского сельского округа;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текущий ремонт линии освещения в селе Лузинка Волошинского сельского округа;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электроснабжение уличного освещения в селе Маданиет;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текущий ремонт линии освещения в селе Бирлик Петровского сельского округа;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текущий ремонт уличного освещения в селе Александровка по ул. Мира, Ленина, Победы;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текущий ремонт уличного освещения в селе Караагаш;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текущий ремонт уличного освещения в селе Каратал Николаевского сельского округа;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текущий ремонт уличного освещения в селе Тауагаш;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текущий ремонт уличного освещения в селе Сарман;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текущий ремонт уличного освещения в селе Амангельдинское Амангельдинского сельского округа;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текущий ремонт уличного освещения в селе Ильинка Ильинского сельского округа.";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Предусмотреть в бюджете Есильского района Северо-Казахстанской области на 2020 год объемы целевых текущих трансфертов передаваемых из районного бюджета, бюджетам сельских округов.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Есильского района Северо-Казахстанской области о реализации решения маслихата Есильского района "О внесении изменений и дополнений в решение маслихата Есильского района от 25 декабря 2019 года № 45/263 "Об утверждении бюджета Есильского района Северо-Казахстанской области на 2020 -2022 годы.";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резерв местного исполнительного органа Есильского района на 2020 год в сумме 29912 тыс. тенге;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56/347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45/263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2020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118"/>
        <w:gridCol w:w="1118"/>
        <w:gridCol w:w="6212"/>
        <w:gridCol w:w="3029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6 892 861,8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468 010,9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310 138,9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310 138,9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6 389 924,9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6 389 916,9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6 389 916,9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6 961 256,9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505 288,7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302 341,7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267 783,7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3 522 338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538 354,5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487 941,5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33 393,5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пунктов, переданных временной семье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834 675,3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759 765,3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109 414,6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жилья 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40 450,7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118 336,5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118 336,5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101 456,3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389 877,1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"Ауыл–Ел бесігі"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301 269,8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334 315,8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79 863,8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- 369 664,9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369 664,9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334 315,8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334 315,8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