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02fc" w14:textId="b430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Есильского района Северо-Казахстанской области от 4 января 2019 года № 01 "Об образовании избирательных участков на территории Есильского района Северо-Казахстанской области"</w:t>
      </w:r>
    </w:p>
    <w:p>
      <w:pPr>
        <w:spacing w:after="0"/>
        <w:ind w:left="0"/>
        <w:jc w:val="both"/>
      </w:pPr>
      <w:r>
        <w:rPr>
          <w:rFonts w:ascii="Times New Roman"/>
          <w:b w:val="false"/>
          <w:i w:val="false"/>
          <w:color w:val="000000"/>
          <w:sz w:val="28"/>
        </w:rPr>
        <w:t>Решение акима Есильского района Северо-Казахстанской области от 18 ноября 2020 года № 08. Зарегистрировано Департаментом юстиции Северо-Казахстанской области 19 ноября 2020 года № 6674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Есильского района Северо-Казахстанской области "Об образовании избирательных участков на территории Есильского района Северо-Казахстанской области" от 4 января 2019 года № 01 (опубликовано 16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5148)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Есильского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2020 года № 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января 2019 года № 01</w:t>
            </w:r>
          </w:p>
        </w:tc>
      </w:tr>
    </w:tbl>
    <w:bookmarkStart w:name="z20" w:id="4"/>
    <w:p>
      <w:pPr>
        <w:spacing w:after="0"/>
        <w:ind w:left="0"/>
        <w:jc w:val="left"/>
      </w:pPr>
      <w:r>
        <w:rPr>
          <w:rFonts w:ascii="Times New Roman"/>
          <w:b/>
          <w:i w:val="false"/>
          <w:color w:val="000000"/>
        </w:rPr>
        <w:t xml:space="preserve"> Избирательные участки на территории Есильского района Северо-Казахстанской области</w:t>
      </w:r>
    </w:p>
    <w:bookmarkEnd w:id="4"/>
    <w:bookmarkStart w:name="z21" w:id="5"/>
    <w:p>
      <w:pPr>
        <w:spacing w:after="0"/>
        <w:ind w:left="0"/>
        <w:jc w:val="both"/>
      </w:pPr>
      <w:r>
        <w:rPr>
          <w:rFonts w:ascii="Times New Roman"/>
          <w:b w:val="false"/>
          <w:i w:val="false"/>
          <w:color w:val="000000"/>
          <w:sz w:val="28"/>
        </w:rPr>
        <w:t>
      1) избирательный участок № 123:</w:t>
      </w:r>
    </w:p>
    <w:bookmarkEnd w:id="5"/>
    <w:bookmarkStart w:name="z22" w:id="6"/>
    <w:p>
      <w:pPr>
        <w:spacing w:after="0"/>
        <w:ind w:left="0"/>
        <w:jc w:val="both"/>
      </w:pPr>
      <w:r>
        <w:rPr>
          <w:rFonts w:ascii="Times New Roman"/>
          <w:b w:val="false"/>
          <w:i w:val="false"/>
          <w:color w:val="000000"/>
          <w:sz w:val="28"/>
        </w:rPr>
        <w:t>
      место нахождения избирательного участка: село Орнек, улица Школьная № 13, здание коммунального государственного учреждения "Орнекская основная школа Есильского района имени Есляма Зикибаева - известного поэта";</w:t>
      </w:r>
    </w:p>
    <w:bookmarkEnd w:id="6"/>
    <w:bookmarkStart w:name="z23" w:id="7"/>
    <w:p>
      <w:pPr>
        <w:spacing w:after="0"/>
        <w:ind w:left="0"/>
        <w:jc w:val="both"/>
      </w:pPr>
      <w:r>
        <w:rPr>
          <w:rFonts w:ascii="Times New Roman"/>
          <w:b w:val="false"/>
          <w:i w:val="false"/>
          <w:color w:val="000000"/>
          <w:sz w:val="28"/>
        </w:rPr>
        <w:t>
      границы избирательного участка: село Орнек;</w:t>
      </w:r>
    </w:p>
    <w:bookmarkEnd w:id="7"/>
    <w:bookmarkStart w:name="z24" w:id="8"/>
    <w:p>
      <w:pPr>
        <w:spacing w:after="0"/>
        <w:ind w:left="0"/>
        <w:jc w:val="both"/>
      </w:pPr>
      <w:r>
        <w:rPr>
          <w:rFonts w:ascii="Times New Roman"/>
          <w:b w:val="false"/>
          <w:i w:val="false"/>
          <w:color w:val="000000"/>
          <w:sz w:val="28"/>
        </w:rPr>
        <w:t>
      2) избирательный участок № 124:</w:t>
      </w:r>
    </w:p>
    <w:bookmarkEnd w:id="8"/>
    <w:bookmarkStart w:name="z25" w:id="9"/>
    <w:p>
      <w:pPr>
        <w:spacing w:after="0"/>
        <w:ind w:left="0"/>
        <w:jc w:val="both"/>
      </w:pPr>
      <w:r>
        <w:rPr>
          <w:rFonts w:ascii="Times New Roman"/>
          <w:b w:val="false"/>
          <w:i w:val="false"/>
          <w:color w:val="000000"/>
          <w:sz w:val="28"/>
        </w:rPr>
        <w:t>
      место нахождения избирательного участка: село Мектеп, улица Школьная № 10, здание коммунального государственного учреждения "Мектепская основная школа";</w:t>
      </w:r>
    </w:p>
    <w:bookmarkEnd w:id="9"/>
    <w:bookmarkStart w:name="z26" w:id="10"/>
    <w:p>
      <w:pPr>
        <w:spacing w:after="0"/>
        <w:ind w:left="0"/>
        <w:jc w:val="both"/>
      </w:pPr>
      <w:r>
        <w:rPr>
          <w:rFonts w:ascii="Times New Roman"/>
          <w:b w:val="false"/>
          <w:i w:val="false"/>
          <w:color w:val="000000"/>
          <w:sz w:val="28"/>
        </w:rPr>
        <w:t>
      границы избирательного участка: село Мектеп;</w:t>
      </w:r>
    </w:p>
    <w:bookmarkEnd w:id="10"/>
    <w:bookmarkStart w:name="z27" w:id="11"/>
    <w:p>
      <w:pPr>
        <w:spacing w:after="0"/>
        <w:ind w:left="0"/>
        <w:jc w:val="both"/>
      </w:pPr>
      <w:r>
        <w:rPr>
          <w:rFonts w:ascii="Times New Roman"/>
          <w:b w:val="false"/>
          <w:i w:val="false"/>
          <w:color w:val="000000"/>
          <w:sz w:val="28"/>
        </w:rPr>
        <w:t>
      3) избирательный участок № 125:</w:t>
      </w:r>
    </w:p>
    <w:bookmarkEnd w:id="11"/>
    <w:bookmarkStart w:name="z28" w:id="12"/>
    <w:p>
      <w:pPr>
        <w:spacing w:after="0"/>
        <w:ind w:left="0"/>
        <w:jc w:val="both"/>
      </w:pPr>
      <w:r>
        <w:rPr>
          <w:rFonts w:ascii="Times New Roman"/>
          <w:b w:val="false"/>
          <w:i w:val="false"/>
          <w:color w:val="000000"/>
          <w:sz w:val="28"/>
        </w:rPr>
        <w:t>
      место нахождения избирательного участка: село Амангельдинское, улица Мира № 38, здание коммунального государственного учреждения "Амангельдинская средняя школа";</w:t>
      </w:r>
    </w:p>
    <w:bookmarkEnd w:id="12"/>
    <w:bookmarkStart w:name="z29" w:id="13"/>
    <w:p>
      <w:pPr>
        <w:spacing w:after="0"/>
        <w:ind w:left="0"/>
        <w:jc w:val="both"/>
      </w:pPr>
      <w:r>
        <w:rPr>
          <w:rFonts w:ascii="Times New Roman"/>
          <w:b w:val="false"/>
          <w:i w:val="false"/>
          <w:color w:val="000000"/>
          <w:sz w:val="28"/>
        </w:rPr>
        <w:t>
      границы избирательного участка: село Амангельдинское, село Талапкер, село Поляковка, село Калиновка;</w:t>
      </w:r>
    </w:p>
    <w:bookmarkEnd w:id="13"/>
    <w:bookmarkStart w:name="z30" w:id="14"/>
    <w:p>
      <w:pPr>
        <w:spacing w:after="0"/>
        <w:ind w:left="0"/>
        <w:jc w:val="both"/>
      </w:pPr>
      <w:r>
        <w:rPr>
          <w:rFonts w:ascii="Times New Roman"/>
          <w:b w:val="false"/>
          <w:i w:val="false"/>
          <w:color w:val="000000"/>
          <w:sz w:val="28"/>
        </w:rPr>
        <w:t>
      4) избирательный участок № 127:</w:t>
      </w:r>
    </w:p>
    <w:bookmarkEnd w:id="14"/>
    <w:bookmarkStart w:name="z31" w:id="15"/>
    <w:p>
      <w:pPr>
        <w:spacing w:after="0"/>
        <w:ind w:left="0"/>
        <w:jc w:val="both"/>
      </w:pPr>
      <w:r>
        <w:rPr>
          <w:rFonts w:ascii="Times New Roman"/>
          <w:b w:val="false"/>
          <w:i w:val="false"/>
          <w:color w:val="000000"/>
          <w:sz w:val="28"/>
        </w:rPr>
        <w:t>
      место нахождения избирательного участка: село Бескудук, улица Жукова № 26, здание коммунального государственного учреждения "Бескудукская основная школа";</w:t>
      </w:r>
    </w:p>
    <w:bookmarkEnd w:id="15"/>
    <w:bookmarkStart w:name="z32" w:id="16"/>
    <w:p>
      <w:pPr>
        <w:spacing w:after="0"/>
        <w:ind w:left="0"/>
        <w:jc w:val="both"/>
      </w:pPr>
      <w:r>
        <w:rPr>
          <w:rFonts w:ascii="Times New Roman"/>
          <w:b w:val="false"/>
          <w:i w:val="false"/>
          <w:color w:val="000000"/>
          <w:sz w:val="28"/>
        </w:rPr>
        <w:t>
      границы избирательного участка: село Бескудук, село Тамамбай;</w:t>
      </w:r>
    </w:p>
    <w:bookmarkEnd w:id="16"/>
    <w:bookmarkStart w:name="z33" w:id="17"/>
    <w:p>
      <w:pPr>
        <w:spacing w:after="0"/>
        <w:ind w:left="0"/>
        <w:jc w:val="both"/>
      </w:pPr>
      <w:r>
        <w:rPr>
          <w:rFonts w:ascii="Times New Roman"/>
          <w:b w:val="false"/>
          <w:i w:val="false"/>
          <w:color w:val="000000"/>
          <w:sz w:val="28"/>
        </w:rPr>
        <w:t>
      5) избирательный участок № 128:</w:t>
      </w:r>
    </w:p>
    <w:bookmarkEnd w:id="17"/>
    <w:bookmarkStart w:name="z34" w:id="18"/>
    <w:p>
      <w:pPr>
        <w:spacing w:after="0"/>
        <w:ind w:left="0"/>
        <w:jc w:val="both"/>
      </w:pPr>
      <w:r>
        <w:rPr>
          <w:rFonts w:ascii="Times New Roman"/>
          <w:b w:val="false"/>
          <w:i w:val="false"/>
          <w:color w:val="000000"/>
          <w:sz w:val="28"/>
        </w:rPr>
        <w:t>
      место нахождения избирательного участка: село Алабие, улица Центральная № 3, коммунального государственного учреждения "Алабинская начальная школа";</w:t>
      </w:r>
    </w:p>
    <w:bookmarkEnd w:id="18"/>
    <w:bookmarkStart w:name="z35" w:id="19"/>
    <w:p>
      <w:pPr>
        <w:spacing w:after="0"/>
        <w:ind w:left="0"/>
        <w:jc w:val="both"/>
      </w:pPr>
      <w:r>
        <w:rPr>
          <w:rFonts w:ascii="Times New Roman"/>
          <w:b w:val="false"/>
          <w:i w:val="false"/>
          <w:color w:val="000000"/>
          <w:sz w:val="28"/>
        </w:rPr>
        <w:t>
      границы избирательного участка: село Алабие;</w:t>
      </w:r>
    </w:p>
    <w:bookmarkEnd w:id="19"/>
    <w:bookmarkStart w:name="z36" w:id="20"/>
    <w:p>
      <w:pPr>
        <w:spacing w:after="0"/>
        <w:ind w:left="0"/>
        <w:jc w:val="both"/>
      </w:pPr>
      <w:r>
        <w:rPr>
          <w:rFonts w:ascii="Times New Roman"/>
          <w:b w:val="false"/>
          <w:i w:val="false"/>
          <w:color w:val="000000"/>
          <w:sz w:val="28"/>
        </w:rPr>
        <w:t>
      6) избирательный участок № 129:</w:t>
      </w:r>
    </w:p>
    <w:bookmarkEnd w:id="20"/>
    <w:bookmarkStart w:name="z37" w:id="21"/>
    <w:p>
      <w:pPr>
        <w:spacing w:after="0"/>
        <w:ind w:left="0"/>
        <w:jc w:val="both"/>
      </w:pPr>
      <w:r>
        <w:rPr>
          <w:rFonts w:ascii="Times New Roman"/>
          <w:b w:val="false"/>
          <w:i w:val="false"/>
          <w:color w:val="000000"/>
          <w:sz w:val="28"/>
        </w:rPr>
        <w:t>
      место нахождения избирательного участка: село Черуновка, улица Школьная № 19, здание коммунального государственного учреждения "Черуновская начальная школа";</w:t>
      </w:r>
    </w:p>
    <w:bookmarkEnd w:id="21"/>
    <w:bookmarkStart w:name="z38" w:id="22"/>
    <w:p>
      <w:pPr>
        <w:spacing w:after="0"/>
        <w:ind w:left="0"/>
        <w:jc w:val="both"/>
      </w:pPr>
      <w:r>
        <w:rPr>
          <w:rFonts w:ascii="Times New Roman"/>
          <w:b w:val="false"/>
          <w:i w:val="false"/>
          <w:color w:val="000000"/>
          <w:sz w:val="28"/>
        </w:rPr>
        <w:t>
      границы избирательного участка: село Черуновка;</w:t>
      </w:r>
    </w:p>
    <w:bookmarkEnd w:id="22"/>
    <w:bookmarkStart w:name="z39" w:id="23"/>
    <w:p>
      <w:pPr>
        <w:spacing w:after="0"/>
        <w:ind w:left="0"/>
        <w:jc w:val="both"/>
      </w:pPr>
      <w:r>
        <w:rPr>
          <w:rFonts w:ascii="Times New Roman"/>
          <w:b w:val="false"/>
          <w:i w:val="false"/>
          <w:color w:val="000000"/>
          <w:sz w:val="28"/>
        </w:rPr>
        <w:t>
      7) избирательный участок № 130:</w:t>
      </w:r>
    </w:p>
    <w:bookmarkEnd w:id="23"/>
    <w:bookmarkStart w:name="z40" w:id="24"/>
    <w:p>
      <w:pPr>
        <w:spacing w:after="0"/>
        <w:ind w:left="0"/>
        <w:jc w:val="both"/>
      </w:pPr>
      <w:r>
        <w:rPr>
          <w:rFonts w:ascii="Times New Roman"/>
          <w:b w:val="false"/>
          <w:i w:val="false"/>
          <w:color w:val="000000"/>
          <w:sz w:val="28"/>
        </w:rPr>
        <w:t>
      место нахождения избирательного участка: село Булак, улица Муканова № 15, здание коммунального государственного учреждения "Булакская средняя школа";</w:t>
      </w:r>
    </w:p>
    <w:bookmarkEnd w:id="24"/>
    <w:bookmarkStart w:name="z41" w:id="25"/>
    <w:p>
      <w:pPr>
        <w:spacing w:after="0"/>
        <w:ind w:left="0"/>
        <w:jc w:val="both"/>
      </w:pPr>
      <w:r>
        <w:rPr>
          <w:rFonts w:ascii="Times New Roman"/>
          <w:b w:val="false"/>
          <w:i w:val="false"/>
          <w:color w:val="000000"/>
          <w:sz w:val="28"/>
        </w:rPr>
        <w:t>
      границы избирательного участка: село Булак;</w:t>
      </w:r>
    </w:p>
    <w:bookmarkEnd w:id="25"/>
    <w:bookmarkStart w:name="z42" w:id="26"/>
    <w:p>
      <w:pPr>
        <w:spacing w:after="0"/>
        <w:ind w:left="0"/>
        <w:jc w:val="both"/>
      </w:pPr>
      <w:r>
        <w:rPr>
          <w:rFonts w:ascii="Times New Roman"/>
          <w:b w:val="false"/>
          <w:i w:val="false"/>
          <w:color w:val="000000"/>
          <w:sz w:val="28"/>
        </w:rPr>
        <w:t>
      8) избирательный участок № 131:</w:t>
      </w:r>
    </w:p>
    <w:bookmarkEnd w:id="26"/>
    <w:bookmarkStart w:name="z43" w:id="27"/>
    <w:p>
      <w:pPr>
        <w:spacing w:after="0"/>
        <w:ind w:left="0"/>
        <w:jc w:val="both"/>
      </w:pPr>
      <w:r>
        <w:rPr>
          <w:rFonts w:ascii="Times New Roman"/>
          <w:b w:val="false"/>
          <w:i w:val="false"/>
          <w:color w:val="000000"/>
          <w:sz w:val="28"/>
        </w:rPr>
        <w:t>
      место нахождения избирательного участка: село Актас, улица Женис № 3, здание коммунального государственного учреждения "Актасская основная школа";</w:t>
      </w:r>
    </w:p>
    <w:bookmarkEnd w:id="27"/>
    <w:bookmarkStart w:name="z44" w:id="28"/>
    <w:p>
      <w:pPr>
        <w:spacing w:after="0"/>
        <w:ind w:left="0"/>
        <w:jc w:val="both"/>
      </w:pPr>
      <w:r>
        <w:rPr>
          <w:rFonts w:ascii="Times New Roman"/>
          <w:b w:val="false"/>
          <w:i w:val="false"/>
          <w:color w:val="000000"/>
          <w:sz w:val="28"/>
        </w:rPr>
        <w:t>
      границы избирательного участка: село Актас;</w:t>
      </w:r>
    </w:p>
    <w:bookmarkEnd w:id="28"/>
    <w:bookmarkStart w:name="z45" w:id="29"/>
    <w:p>
      <w:pPr>
        <w:spacing w:after="0"/>
        <w:ind w:left="0"/>
        <w:jc w:val="both"/>
      </w:pPr>
      <w:r>
        <w:rPr>
          <w:rFonts w:ascii="Times New Roman"/>
          <w:b w:val="false"/>
          <w:i w:val="false"/>
          <w:color w:val="000000"/>
          <w:sz w:val="28"/>
        </w:rPr>
        <w:t>
      9) избирательный участок № 132:</w:t>
      </w:r>
    </w:p>
    <w:bookmarkEnd w:id="29"/>
    <w:bookmarkStart w:name="z46" w:id="30"/>
    <w:p>
      <w:pPr>
        <w:spacing w:after="0"/>
        <w:ind w:left="0"/>
        <w:jc w:val="both"/>
      </w:pPr>
      <w:r>
        <w:rPr>
          <w:rFonts w:ascii="Times New Roman"/>
          <w:b w:val="false"/>
          <w:i w:val="false"/>
          <w:color w:val="000000"/>
          <w:sz w:val="28"/>
        </w:rPr>
        <w:t>
      место нахождения избирательного участка: село Карагай, улица Школьная № 27, здание коммунального государственного учреждения "Карагайская начальная школа" коммунального государственного учреждения "Отдел образования акимата Есильского района Северо-Казахстанской области";</w:t>
      </w:r>
    </w:p>
    <w:bookmarkEnd w:id="30"/>
    <w:bookmarkStart w:name="z47" w:id="31"/>
    <w:p>
      <w:pPr>
        <w:spacing w:after="0"/>
        <w:ind w:left="0"/>
        <w:jc w:val="both"/>
      </w:pPr>
      <w:r>
        <w:rPr>
          <w:rFonts w:ascii="Times New Roman"/>
          <w:b w:val="false"/>
          <w:i w:val="false"/>
          <w:color w:val="000000"/>
          <w:sz w:val="28"/>
        </w:rPr>
        <w:t>
      границы избирательного участка: село Карагай;</w:t>
      </w:r>
    </w:p>
    <w:bookmarkEnd w:id="31"/>
    <w:bookmarkStart w:name="z48" w:id="32"/>
    <w:p>
      <w:pPr>
        <w:spacing w:after="0"/>
        <w:ind w:left="0"/>
        <w:jc w:val="both"/>
      </w:pPr>
      <w:r>
        <w:rPr>
          <w:rFonts w:ascii="Times New Roman"/>
          <w:b w:val="false"/>
          <w:i w:val="false"/>
          <w:color w:val="000000"/>
          <w:sz w:val="28"/>
        </w:rPr>
        <w:t>
      10) избирательный участок № 133:</w:t>
      </w:r>
    </w:p>
    <w:bookmarkEnd w:id="32"/>
    <w:bookmarkStart w:name="z49" w:id="33"/>
    <w:p>
      <w:pPr>
        <w:spacing w:after="0"/>
        <w:ind w:left="0"/>
        <w:jc w:val="both"/>
      </w:pPr>
      <w:r>
        <w:rPr>
          <w:rFonts w:ascii="Times New Roman"/>
          <w:b w:val="false"/>
          <w:i w:val="false"/>
          <w:color w:val="000000"/>
          <w:sz w:val="28"/>
        </w:rPr>
        <w:t>
      место нахождения избирательного участка: село Волошинка, улица Октябрьская № 6, Дом культуры товарищества с ограниченной ответственностью "Пушкинское" (по согласованию);</w:t>
      </w:r>
    </w:p>
    <w:bookmarkEnd w:id="33"/>
    <w:bookmarkStart w:name="z50" w:id="34"/>
    <w:p>
      <w:pPr>
        <w:spacing w:after="0"/>
        <w:ind w:left="0"/>
        <w:jc w:val="both"/>
      </w:pPr>
      <w:r>
        <w:rPr>
          <w:rFonts w:ascii="Times New Roman"/>
          <w:b w:val="false"/>
          <w:i w:val="false"/>
          <w:color w:val="000000"/>
          <w:sz w:val="28"/>
        </w:rPr>
        <w:t>
      границы избирательного участка: село Волошинка;</w:t>
      </w:r>
    </w:p>
    <w:bookmarkEnd w:id="34"/>
    <w:bookmarkStart w:name="z51" w:id="35"/>
    <w:p>
      <w:pPr>
        <w:spacing w:after="0"/>
        <w:ind w:left="0"/>
        <w:jc w:val="both"/>
      </w:pPr>
      <w:r>
        <w:rPr>
          <w:rFonts w:ascii="Times New Roman"/>
          <w:b w:val="false"/>
          <w:i w:val="false"/>
          <w:color w:val="000000"/>
          <w:sz w:val="28"/>
        </w:rPr>
        <w:t>
      11) избирательный участок № 134:</w:t>
      </w:r>
    </w:p>
    <w:bookmarkEnd w:id="35"/>
    <w:bookmarkStart w:name="z52" w:id="36"/>
    <w:p>
      <w:pPr>
        <w:spacing w:after="0"/>
        <w:ind w:left="0"/>
        <w:jc w:val="both"/>
      </w:pPr>
      <w:r>
        <w:rPr>
          <w:rFonts w:ascii="Times New Roman"/>
          <w:b w:val="false"/>
          <w:i w:val="false"/>
          <w:color w:val="000000"/>
          <w:sz w:val="28"/>
        </w:rPr>
        <w:t>
      место нахождения избирательного участка: село Ивано - Петровка, улица Школьная № 14, здание коммунального государственного учреждения "Ивано-Петровская начальная школа" коммунального государственного учреждения "Отдел образования акимата Есильского района Северо-Казахстанской области";</w:t>
      </w:r>
    </w:p>
    <w:bookmarkEnd w:id="36"/>
    <w:bookmarkStart w:name="z53" w:id="37"/>
    <w:p>
      <w:pPr>
        <w:spacing w:after="0"/>
        <w:ind w:left="0"/>
        <w:jc w:val="both"/>
      </w:pPr>
      <w:r>
        <w:rPr>
          <w:rFonts w:ascii="Times New Roman"/>
          <w:b w:val="false"/>
          <w:i w:val="false"/>
          <w:color w:val="000000"/>
          <w:sz w:val="28"/>
        </w:rPr>
        <w:t>
      границы избирательного участка: село Ивано-Петровка;</w:t>
      </w:r>
    </w:p>
    <w:bookmarkEnd w:id="37"/>
    <w:bookmarkStart w:name="z54" w:id="38"/>
    <w:p>
      <w:pPr>
        <w:spacing w:after="0"/>
        <w:ind w:left="0"/>
        <w:jc w:val="both"/>
      </w:pPr>
      <w:r>
        <w:rPr>
          <w:rFonts w:ascii="Times New Roman"/>
          <w:b w:val="false"/>
          <w:i w:val="false"/>
          <w:color w:val="000000"/>
          <w:sz w:val="28"/>
        </w:rPr>
        <w:t>
      12) избирательный участок № 135:</w:t>
      </w:r>
    </w:p>
    <w:bookmarkEnd w:id="38"/>
    <w:bookmarkStart w:name="z55" w:id="39"/>
    <w:p>
      <w:pPr>
        <w:spacing w:after="0"/>
        <w:ind w:left="0"/>
        <w:jc w:val="both"/>
      </w:pPr>
      <w:r>
        <w:rPr>
          <w:rFonts w:ascii="Times New Roman"/>
          <w:b w:val="false"/>
          <w:i w:val="false"/>
          <w:color w:val="000000"/>
          <w:sz w:val="28"/>
        </w:rPr>
        <w:t>
      место нахождения избирательного участка: село Лузинка, улица Школьная № 2, в бывшем здании Лузинской начальной школы;</w:t>
      </w:r>
    </w:p>
    <w:bookmarkEnd w:id="39"/>
    <w:bookmarkStart w:name="z56" w:id="40"/>
    <w:p>
      <w:pPr>
        <w:spacing w:after="0"/>
        <w:ind w:left="0"/>
        <w:jc w:val="both"/>
      </w:pPr>
      <w:r>
        <w:rPr>
          <w:rFonts w:ascii="Times New Roman"/>
          <w:b w:val="false"/>
          <w:i w:val="false"/>
          <w:color w:val="000000"/>
          <w:sz w:val="28"/>
        </w:rPr>
        <w:t>
      границы избирательного участка: село Лузинка;</w:t>
      </w:r>
    </w:p>
    <w:bookmarkEnd w:id="40"/>
    <w:bookmarkStart w:name="z57" w:id="41"/>
    <w:p>
      <w:pPr>
        <w:spacing w:after="0"/>
        <w:ind w:left="0"/>
        <w:jc w:val="both"/>
      </w:pPr>
      <w:r>
        <w:rPr>
          <w:rFonts w:ascii="Times New Roman"/>
          <w:b w:val="false"/>
          <w:i w:val="false"/>
          <w:color w:val="000000"/>
          <w:sz w:val="28"/>
        </w:rPr>
        <w:t>
      13) избирательный участок № 136:</w:t>
      </w:r>
    </w:p>
    <w:bookmarkEnd w:id="41"/>
    <w:bookmarkStart w:name="z58" w:id="42"/>
    <w:p>
      <w:pPr>
        <w:spacing w:after="0"/>
        <w:ind w:left="0"/>
        <w:jc w:val="both"/>
      </w:pPr>
      <w:r>
        <w:rPr>
          <w:rFonts w:ascii="Times New Roman"/>
          <w:b w:val="false"/>
          <w:i w:val="false"/>
          <w:color w:val="000000"/>
          <w:sz w:val="28"/>
        </w:rPr>
        <w:t>
      место нахождения избирательного участка: село Чириковка, улица Коваленко № 5, здание коммунального государственного учреждения "Чириковская средняя школа";</w:t>
      </w:r>
    </w:p>
    <w:bookmarkEnd w:id="42"/>
    <w:bookmarkStart w:name="z59" w:id="43"/>
    <w:p>
      <w:pPr>
        <w:spacing w:after="0"/>
        <w:ind w:left="0"/>
        <w:jc w:val="both"/>
      </w:pPr>
      <w:r>
        <w:rPr>
          <w:rFonts w:ascii="Times New Roman"/>
          <w:b w:val="false"/>
          <w:i w:val="false"/>
          <w:color w:val="000000"/>
          <w:sz w:val="28"/>
        </w:rPr>
        <w:t>
      границы избирательного участка: село Чириковка, село Луговое, село Гурьяновка;</w:t>
      </w:r>
    </w:p>
    <w:bookmarkEnd w:id="43"/>
    <w:bookmarkStart w:name="z60" w:id="44"/>
    <w:p>
      <w:pPr>
        <w:spacing w:after="0"/>
        <w:ind w:left="0"/>
        <w:jc w:val="both"/>
      </w:pPr>
      <w:r>
        <w:rPr>
          <w:rFonts w:ascii="Times New Roman"/>
          <w:b w:val="false"/>
          <w:i w:val="false"/>
          <w:color w:val="000000"/>
          <w:sz w:val="28"/>
        </w:rPr>
        <w:t>
      14) избирательный участок № 137:</w:t>
      </w:r>
    </w:p>
    <w:bookmarkEnd w:id="44"/>
    <w:bookmarkStart w:name="z61" w:id="45"/>
    <w:p>
      <w:pPr>
        <w:spacing w:after="0"/>
        <w:ind w:left="0"/>
        <w:jc w:val="both"/>
      </w:pPr>
      <w:r>
        <w:rPr>
          <w:rFonts w:ascii="Times New Roman"/>
          <w:b w:val="false"/>
          <w:i w:val="false"/>
          <w:color w:val="000000"/>
          <w:sz w:val="28"/>
        </w:rPr>
        <w:t>
      место нахождения избирательного участка: село Караагаш, улица Аблайхана № 9, здание коммунального государственного учреждения "Караагашская основная школа";</w:t>
      </w:r>
    </w:p>
    <w:bookmarkEnd w:id="45"/>
    <w:bookmarkStart w:name="z62" w:id="46"/>
    <w:p>
      <w:pPr>
        <w:spacing w:after="0"/>
        <w:ind w:left="0"/>
        <w:jc w:val="both"/>
      </w:pPr>
      <w:r>
        <w:rPr>
          <w:rFonts w:ascii="Times New Roman"/>
          <w:b w:val="false"/>
          <w:i w:val="false"/>
          <w:color w:val="000000"/>
          <w:sz w:val="28"/>
        </w:rPr>
        <w:t>
      границы избирательного участка: село Караагаш, село Алка;</w:t>
      </w:r>
    </w:p>
    <w:bookmarkEnd w:id="46"/>
    <w:bookmarkStart w:name="z63" w:id="47"/>
    <w:p>
      <w:pPr>
        <w:spacing w:after="0"/>
        <w:ind w:left="0"/>
        <w:jc w:val="both"/>
      </w:pPr>
      <w:r>
        <w:rPr>
          <w:rFonts w:ascii="Times New Roman"/>
          <w:b w:val="false"/>
          <w:i w:val="false"/>
          <w:color w:val="000000"/>
          <w:sz w:val="28"/>
        </w:rPr>
        <w:t>
      15) избирательный участок № 138:</w:t>
      </w:r>
    </w:p>
    <w:bookmarkEnd w:id="47"/>
    <w:bookmarkStart w:name="z64" w:id="48"/>
    <w:p>
      <w:pPr>
        <w:spacing w:after="0"/>
        <w:ind w:left="0"/>
        <w:jc w:val="both"/>
      </w:pPr>
      <w:r>
        <w:rPr>
          <w:rFonts w:ascii="Times New Roman"/>
          <w:b w:val="false"/>
          <w:i w:val="false"/>
          <w:color w:val="000000"/>
          <w:sz w:val="28"/>
        </w:rPr>
        <w:t>
      место нахождения избирательного участка: село Заградовка, улица Мира № 26, здание коммунального государственного учреждения "Заградовская средняя школа";</w:t>
      </w:r>
    </w:p>
    <w:bookmarkEnd w:id="48"/>
    <w:bookmarkStart w:name="z65" w:id="49"/>
    <w:p>
      <w:pPr>
        <w:spacing w:after="0"/>
        <w:ind w:left="0"/>
        <w:jc w:val="both"/>
      </w:pPr>
      <w:r>
        <w:rPr>
          <w:rFonts w:ascii="Times New Roman"/>
          <w:b w:val="false"/>
          <w:i w:val="false"/>
          <w:color w:val="000000"/>
          <w:sz w:val="28"/>
        </w:rPr>
        <w:t>
      границы избирательного участка: село Заградовка, село Славянка;</w:t>
      </w:r>
    </w:p>
    <w:bookmarkEnd w:id="49"/>
    <w:bookmarkStart w:name="z66" w:id="50"/>
    <w:p>
      <w:pPr>
        <w:spacing w:after="0"/>
        <w:ind w:left="0"/>
        <w:jc w:val="both"/>
      </w:pPr>
      <w:r>
        <w:rPr>
          <w:rFonts w:ascii="Times New Roman"/>
          <w:b w:val="false"/>
          <w:i w:val="false"/>
          <w:color w:val="000000"/>
          <w:sz w:val="28"/>
        </w:rPr>
        <w:t>
      16) избирательный участок № 139:</w:t>
      </w:r>
    </w:p>
    <w:bookmarkEnd w:id="50"/>
    <w:bookmarkStart w:name="z67" w:id="51"/>
    <w:p>
      <w:pPr>
        <w:spacing w:after="0"/>
        <w:ind w:left="0"/>
        <w:jc w:val="both"/>
      </w:pPr>
      <w:r>
        <w:rPr>
          <w:rFonts w:ascii="Times New Roman"/>
          <w:b w:val="false"/>
          <w:i w:val="false"/>
          <w:color w:val="000000"/>
          <w:sz w:val="28"/>
        </w:rPr>
        <w:t>
      место нахождения избирательного участка: село Горное, улица Подгорная № 3, здание коммунального государственного учреждения "Горновская основная школа";</w:t>
      </w:r>
    </w:p>
    <w:bookmarkEnd w:id="51"/>
    <w:bookmarkStart w:name="z68" w:id="52"/>
    <w:p>
      <w:pPr>
        <w:spacing w:after="0"/>
        <w:ind w:left="0"/>
        <w:jc w:val="both"/>
      </w:pPr>
      <w:r>
        <w:rPr>
          <w:rFonts w:ascii="Times New Roman"/>
          <w:b w:val="false"/>
          <w:i w:val="false"/>
          <w:color w:val="000000"/>
          <w:sz w:val="28"/>
        </w:rPr>
        <w:t>
      границы избирательного участка: село Горное, село Жамбыл;</w:t>
      </w:r>
    </w:p>
    <w:bookmarkEnd w:id="52"/>
    <w:bookmarkStart w:name="z69" w:id="53"/>
    <w:p>
      <w:pPr>
        <w:spacing w:after="0"/>
        <w:ind w:left="0"/>
        <w:jc w:val="both"/>
      </w:pPr>
      <w:r>
        <w:rPr>
          <w:rFonts w:ascii="Times New Roman"/>
          <w:b w:val="false"/>
          <w:i w:val="false"/>
          <w:color w:val="000000"/>
          <w:sz w:val="28"/>
        </w:rPr>
        <w:t>
      17) избирательный участок № 140:</w:t>
      </w:r>
    </w:p>
    <w:bookmarkEnd w:id="53"/>
    <w:bookmarkStart w:name="z70" w:id="54"/>
    <w:p>
      <w:pPr>
        <w:spacing w:after="0"/>
        <w:ind w:left="0"/>
        <w:jc w:val="both"/>
      </w:pPr>
      <w:r>
        <w:rPr>
          <w:rFonts w:ascii="Times New Roman"/>
          <w:b w:val="false"/>
          <w:i w:val="false"/>
          <w:color w:val="000000"/>
          <w:sz w:val="28"/>
        </w:rPr>
        <w:t>
      место нахождения избирательного участка: село Тонкошуровка, улица Школьная № 27А, в здании товарищества с ограниченной ответственностью "Заградовское" (по согласованию);</w:t>
      </w:r>
    </w:p>
    <w:bookmarkEnd w:id="54"/>
    <w:bookmarkStart w:name="z71" w:id="55"/>
    <w:p>
      <w:pPr>
        <w:spacing w:after="0"/>
        <w:ind w:left="0"/>
        <w:jc w:val="both"/>
      </w:pPr>
      <w:r>
        <w:rPr>
          <w:rFonts w:ascii="Times New Roman"/>
          <w:b w:val="false"/>
          <w:i w:val="false"/>
          <w:color w:val="000000"/>
          <w:sz w:val="28"/>
        </w:rPr>
        <w:t>
      границы избирательного участка: село Тонкошуровка;</w:t>
      </w:r>
    </w:p>
    <w:bookmarkEnd w:id="55"/>
    <w:bookmarkStart w:name="z72" w:id="56"/>
    <w:p>
      <w:pPr>
        <w:spacing w:after="0"/>
        <w:ind w:left="0"/>
        <w:jc w:val="both"/>
      </w:pPr>
      <w:r>
        <w:rPr>
          <w:rFonts w:ascii="Times New Roman"/>
          <w:b w:val="false"/>
          <w:i w:val="false"/>
          <w:color w:val="000000"/>
          <w:sz w:val="28"/>
        </w:rPr>
        <w:t>
      18) избирательный участок № 141:</w:t>
      </w:r>
    </w:p>
    <w:bookmarkEnd w:id="56"/>
    <w:bookmarkStart w:name="z73" w:id="57"/>
    <w:p>
      <w:pPr>
        <w:spacing w:after="0"/>
        <w:ind w:left="0"/>
        <w:jc w:val="both"/>
      </w:pPr>
      <w:r>
        <w:rPr>
          <w:rFonts w:ascii="Times New Roman"/>
          <w:b w:val="false"/>
          <w:i w:val="false"/>
          <w:color w:val="000000"/>
          <w:sz w:val="28"/>
        </w:rPr>
        <w:t>
      место нахождения избирательного участка: село Ильинка, улица Закирова № 18, здание коммунального государственного учреждения "Ильинская средняя школа";</w:t>
      </w:r>
    </w:p>
    <w:bookmarkEnd w:id="57"/>
    <w:bookmarkStart w:name="z74" w:id="58"/>
    <w:p>
      <w:pPr>
        <w:spacing w:after="0"/>
        <w:ind w:left="0"/>
        <w:jc w:val="both"/>
      </w:pPr>
      <w:r>
        <w:rPr>
          <w:rFonts w:ascii="Times New Roman"/>
          <w:b w:val="false"/>
          <w:i w:val="false"/>
          <w:color w:val="000000"/>
          <w:sz w:val="28"/>
        </w:rPr>
        <w:t>
      границы избирательного участка: село Ильинка, село Амангельды;</w:t>
      </w:r>
    </w:p>
    <w:bookmarkEnd w:id="58"/>
    <w:bookmarkStart w:name="z75" w:id="59"/>
    <w:p>
      <w:pPr>
        <w:spacing w:after="0"/>
        <w:ind w:left="0"/>
        <w:jc w:val="both"/>
      </w:pPr>
      <w:r>
        <w:rPr>
          <w:rFonts w:ascii="Times New Roman"/>
          <w:b w:val="false"/>
          <w:i w:val="false"/>
          <w:color w:val="000000"/>
          <w:sz w:val="28"/>
        </w:rPr>
        <w:t>
      19) избирательный участок № 142:</w:t>
      </w:r>
    </w:p>
    <w:bookmarkEnd w:id="59"/>
    <w:bookmarkStart w:name="z76" w:id="60"/>
    <w:p>
      <w:pPr>
        <w:spacing w:after="0"/>
        <w:ind w:left="0"/>
        <w:jc w:val="both"/>
      </w:pPr>
      <w:r>
        <w:rPr>
          <w:rFonts w:ascii="Times New Roman"/>
          <w:b w:val="false"/>
          <w:i w:val="false"/>
          <w:color w:val="000000"/>
          <w:sz w:val="28"/>
        </w:rPr>
        <w:t>
      место нахождения избирательного участка: село Александровка, улица Ленина № 71, здание коммунального государственного учреждения "Александровская основная школа";</w:t>
      </w:r>
    </w:p>
    <w:bookmarkEnd w:id="60"/>
    <w:bookmarkStart w:name="z77" w:id="61"/>
    <w:p>
      <w:pPr>
        <w:spacing w:after="0"/>
        <w:ind w:left="0"/>
        <w:jc w:val="both"/>
      </w:pPr>
      <w:r>
        <w:rPr>
          <w:rFonts w:ascii="Times New Roman"/>
          <w:b w:val="false"/>
          <w:i w:val="false"/>
          <w:color w:val="000000"/>
          <w:sz w:val="28"/>
        </w:rPr>
        <w:t>
      границы избирательного участка: село Александровка;</w:t>
      </w:r>
    </w:p>
    <w:bookmarkEnd w:id="61"/>
    <w:bookmarkStart w:name="z78" w:id="62"/>
    <w:p>
      <w:pPr>
        <w:spacing w:after="0"/>
        <w:ind w:left="0"/>
        <w:jc w:val="both"/>
      </w:pPr>
      <w:r>
        <w:rPr>
          <w:rFonts w:ascii="Times New Roman"/>
          <w:b w:val="false"/>
          <w:i w:val="false"/>
          <w:color w:val="000000"/>
          <w:sz w:val="28"/>
        </w:rPr>
        <w:t>
      20) избирательный участок № 143:</w:t>
      </w:r>
    </w:p>
    <w:bookmarkEnd w:id="62"/>
    <w:bookmarkStart w:name="z79" w:id="63"/>
    <w:p>
      <w:pPr>
        <w:spacing w:after="0"/>
        <w:ind w:left="0"/>
        <w:jc w:val="both"/>
      </w:pPr>
      <w:r>
        <w:rPr>
          <w:rFonts w:ascii="Times New Roman"/>
          <w:b w:val="false"/>
          <w:i w:val="false"/>
          <w:color w:val="000000"/>
          <w:sz w:val="28"/>
        </w:rPr>
        <w:t>
      место нахождения избирательного участка: село Корнеевка, улица Мира № 8, здание государственного коммунального казенного предприятия "Есильский районный Дом культуры" коммунального государственного учреждения "Отдел культуры и развития языков акимата Есильского района Северо-Казахстанской области";</w:t>
      </w:r>
    </w:p>
    <w:bookmarkEnd w:id="63"/>
    <w:bookmarkStart w:name="z80" w:id="64"/>
    <w:p>
      <w:pPr>
        <w:spacing w:after="0"/>
        <w:ind w:left="0"/>
        <w:jc w:val="both"/>
      </w:pPr>
      <w:r>
        <w:rPr>
          <w:rFonts w:ascii="Times New Roman"/>
          <w:b w:val="false"/>
          <w:i w:val="false"/>
          <w:color w:val="000000"/>
          <w:sz w:val="28"/>
        </w:rPr>
        <w:t>
      границы избирательного участка: село Корнеевка;</w:t>
      </w:r>
    </w:p>
    <w:bookmarkEnd w:id="64"/>
    <w:bookmarkStart w:name="z81" w:id="65"/>
    <w:p>
      <w:pPr>
        <w:spacing w:after="0"/>
        <w:ind w:left="0"/>
        <w:jc w:val="both"/>
      </w:pPr>
      <w:r>
        <w:rPr>
          <w:rFonts w:ascii="Times New Roman"/>
          <w:b w:val="false"/>
          <w:i w:val="false"/>
          <w:color w:val="000000"/>
          <w:sz w:val="28"/>
        </w:rPr>
        <w:t>
      21) избирательный участок № 144:</w:t>
      </w:r>
    </w:p>
    <w:bookmarkEnd w:id="65"/>
    <w:bookmarkStart w:name="z82" w:id="66"/>
    <w:p>
      <w:pPr>
        <w:spacing w:after="0"/>
        <w:ind w:left="0"/>
        <w:jc w:val="both"/>
      </w:pPr>
      <w:r>
        <w:rPr>
          <w:rFonts w:ascii="Times New Roman"/>
          <w:b w:val="false"/>
          <w:i w:val="false"/>
          <w:color w:val="000000"/>
          <w:sz w:val="28"/>
        </w:rPr>
        <w:t>
      место нахождения избирательного участка: село Советское, улица Ворошилова № 1, здание коммунального государственного учреждения "Советская начальная школа";</w:t>
      </w:r>
    </w:p>
    <w:bookmarkEnd w:id="66"/>
    <w:bookmarkStart w:name="z83" w:id="67"/>
    <w:p>
      <w:pPr>
        <w:spacing w:after="0"/>
        <w:ind w:left="0"/>
        <w:jc w:val="both"/>
      </w:pPr>
      <w:r>
        <w:rPr>
          <w:rFonts w:ascii="Times New Roman"/>
          <w:b w:val="false"/>
          <w:i w:val="false"/>
          <w:color w:val="000000"/>
          <w:sz w:val="28"/>
        </w:rPr>
        <w:t>
      границы избирательного участка: село Советское;</w:t>
      </w:r>
    </w:p>
    <w:bookmarkEnd w:id="67"/>
    <w:bookmarkStart w:name="z84" w:id="68"/>
    <w:p>
      <w:pPr>
        <w:spacing w:after="0"/>
        <w:ind w:left="0"/>
        <w:jc w:val="both"/>
      </w:pPr>
      <w:r>
        <w:rPr>
          <w:rFonts w:ascii="Times New Roman"/>
          <w:b w:val="false"/>
          <w:i w:val="false"/>
          <w:color w:val="000000"/>
          <w:sz w:val="28"/>
        </w:rPr>
        <w:t>
      22) избирательный участок № 145:</w:t>
      </w:r>
    </w:p>
    <w:bookmarkEnd w:id="68"/>
    <w:bookmarkStart w:name="z85" w:id="69"/>
    <w:p>
      <w:pPr>
        <w:spacing w:after="0"/>
        <w:ind w:left="0"/>
        <w:jc w:val="both"/>
      </w:pPr>
      <w:r>
        <w:rPr>
          <w:rFonts w:ascii="Times New Roman"/>
          <w:b w:val="false"/>
          <w:i w:val="false"/>
          <w:color w:val="000000"/>
          <w:sz w:val="28"/>
        </w:rPr>
        <w:t>
      место нахождения избирательного участка: село Николаевка, улица Школьная № 15а, здание индивидуального предпринимателя "Спицина Г.Ч." (по согласованию);</w:t>
      </w:r>
    </w:p>
    <w:bookmarkEnd w:id="69"/>
    <w:bookmarkStart w:name="z86" w:id="70"/>
    <w:p>
      <w:pPr>
        <w:spacing w:after="0"/>
        <w:ind w:left="0"/>
        <w:jc w:val="both"/>
      </w:pPr>
      <w:r>
        <w:rPr>
          <w:rFonts w:ascii="Times New Roman"/>
          <w:b w:val="false"/>
          <w:i w:val="false"/>
          <w:color w:val="000000"/>
          <w:sz w:val="28"/>
        </w:rPr>
        <w:t>
      границы избирательного участка: село Николаевка, село Каратал;</w:t>
      </w:r>
    </w:p>
    <w:bookmarkEnd w:id="70"/>
    <w:bookmarkStart w:name="z87" w:id="71"/>
    <w:p>
      <w:pPr>
        <w:spacing w:after="0"/>
        <w:ind w:left="0"/>
        <w:jc w:val="both"/>
      </w:pPr>
      <w:r>
        <w:rPr>
          <w:rFonts w:ascii="Times New Roman"/>
          <w:b w:val="false"/>
          <w:i w:val="false"/>
          <w:color w:val="000000"/>
          <w:sz w:val="28"/>
        </w:rPr>
        <w:t>
      23) избирательный участок № 146:</w:t>
      </w:r>
    </w:p>
    <w:bookmarkEnd w:id="71"/>
    <w:bookmarkStart w:name="z88" w:id="72"/>
    <w:p>
      <w:pPr>
        <w:spacing w:after="0"/>
        <w:ind w:left="0"/>
        <w:jc w:val="both"/>
      </w:pPr>
      <w:r>
        <w:rPr>
          <w:rFonts w:ascii="Times New Roman"/>
          <w:b w:val="false"/>
          <w:i w:val="false"/>
          <w:color w:val="000000"/>
          <w:sz w:val="28"/>
        </w:rPr>
        <w:t xml:space="preserve">
      место нахождения избирательного участка: село Спасовка, улица Интернациональная № 24, в бывшем здании Спасовской начальной школы; </w:t>
      </w:r>
    </w:p>
    <w:bookmarkEnd w:id="72"/>
    <w:bookmarkStart w:name="z89" w:id="73"/>
    <w:p>
      <w:pPr>
        <w:spacing w:after="0"/>
        <w:ind w:left="0"/>
        <w:jc w:val="both"/>
      </w:pPr>
      <w:r>
        <w:rPr>
          <w:rFonts w:ascii="Times New Roman"/>
          <w:b w:val="false"/>
          <w:i w:val="false"/>
          <w:color w:val="000000"/>
          <w:sz w:val="28"/>
        </w:rPr>
        <w:t>
      границы избирательного участка: село Спасовка, село Сарман;</w:t>
      </w:r>
    </w:p>
    <w:bookmarkEnd w:id="73"/>
    <w:bookmarkStart w:name="z90" w:id="74"/>
    <w:p>
      <w:pPr>
        <w:spacing w:after="0"/>
        <w:ind w:left="0"/>
        <w:jc w:val="both"/>
      </w:pPr>
      <w:r>
        <w:rPr>
          <w:rFonts w:ascii="Times New Roman"/>
          <w:b w:val="false"/>
          <w:i w:val="false"/>
          <w:color w:val="000000"/>
          <w:sz w:val="28"/>
        </w:rPr>
        <w:t>
      24) избирательный участок № 147:</w:t>
      </w:r>
    </w:p>
    <w:bookmarkEnd w:id="74"/>
    <w:bookmarkStart w:name="z91" w:id="75"/>
    <w:p>
      <w:pPr>
        <w:spacing w:after="0"/>
        <w:ind w:left="0"/>
        <w:jc w:val="both"/>
      </w:pPr>
      <w:r>
        <w:rPr>
          <w:rFonts w:ascii="Times New Roman"/>
          <w:b w:val="false"/>
          <w:i w:val="false"/>
          <w:color w:val="000000"/>
          <w:sz w:val="28"/>
        </w:rPr>
        <w:t>
      место нахождения избирательного участка: село Тауагаш, улица Мектеп № 17, здание коммунального государственного учреждения "Тауагашская средняя школа";</w:t>
      </w:r>
    </w:p>
    <w:bookmarkEnd w:id="75"/>
    <w:bookmarkStart w:name="z92" w:id="76"/>
    <w:p>
      <w:pPr>
        <w:spacing w:after="0"/>
        <w:ind w:left="0"/>
        <w:jc w:val="both"/>
      </w:pPr>
      <w:r>
        <w:rPr>
          <w:rFonts w:ascii="Times New Roman"/>
          <w:b w:val="false"/>
          <w:i w:val="false"/>
          <w:color w:val="000000"/>
          <w:sz w:val="28"/>
        </w:rPr>
        <w:t>
      границы избирательного участка: село Тауагаш;</w:t>
      </w:r>
    </w:p>
    <w:bookmarkEnd w:id="76"/>
    <w:bookmarkStart w:name="z93" w:id="77"/>
    <w:p>
      <w:pPr>
        <w:spacing w:after="0"/>
        <w:ind w:left="0"/>
        <w:jc w:val="both"/>
      </w:pPr>
      <w:r>
        <w:rPr>
          <w:rFonts w:ascii="Times New Roman"/>
          <w:b w:val="false"/>
          <w:i w:val="false"/>
          <w:color w:val="000000"/>
          <w:sz w:val="28"/>
        </w:rPr>
        <w:t>
      25) избирательный участок № 148:</w:t>
      </w:r>
    </w:p>
    <w:bookmarkEnd w:id="77"/>
    <w:bookmarkStart w:name="z94" w:id="78"/>
    <w:p>
      <w:pPr>
        <w:spacing w:after="0"/>
        <w:ind w:left="0"/>
        <w:jc w:val="both"/>
      </w:pPr>
      <w:r>
        <w:rPr>
          <w:rFonts w:ascii="Times New Roman"/>
          <w:b w:val="false"/>
          <w:i w:val="false"/>
          <w:color w:val="000000"/>
          <w:sz w:val="28"/>
        </w:rPr>
        <w:t>
      место нахождения избирательного участка: село Петровка, улица Жаркова № 102, здание товарищества с ограниченной ответственностью "Есиль Петровка" (по согласованию);</w:t>
      </w:r>
    </w:p>
    <w:bookmarkEnd w:id="78"/>
    <w:bookmarkStart w:name="z95" w:id="79"/>
    <w:p>
      <w:pPr>
        <w:spacing w:after="0"/>
        <w:ind w:left="0"/>
        <w:jc w:val="both"/>
      </w:pPr>
      <w:r>
        <w:rPr>
          <w:rFonts w:ascii="Times New Roman"/>
          <w:b w:val="false"/>
          <w:i w:val="false"/>
          <w:color w:val="000000"/>
          <w:sz w:val="28"/>
        </w:rPr>
        <w:t>
      границы избирательного участка: село Петровка, село Маданиет, село Жекеколь, село ОсҰдлое;</w:t>
      </w:r>
    </w:p>
    <w:bookmarkEnd w:id="79"/>
    <w:bookmarkStart w:name="z96" w:id="80"/>
    <w:p>
      <w:pPr>
        <w:spacing w:after="0"/>
        <w:ind w:left="0"/>
        <w:jc w:val="both"/>
      </w:pPr>
      <w:r>
        <w:rPr>
          <w:rFonts w:ascii="Times New Roman"/>
          <w:b w:val="false"/>
          <w:i w:val="false"/>
          <w:color w:val="000000"/>
          <w:sz w:val="28"/>
        </w:rPr>
        <w:t>
      26) избирательный участок № 149:</w:t>
      </w:r>
    </w:p>
    <w:bookmarkEnd w:id="80"/>
    <w:bookmarkStart w:name="z97" w:id="81"/>
    <w:p>
      <w:pPr>
        <w:spacing w:after="0"/>
        <w:ind w:left="0"/>
        <w:jc w:val="both"/>
      </w:pPr>
      <w:r>
        <w:rPr>
          <w:rFonts w:ascii="Times New Roman"/>
          <w:b w:val="false"/>
          <w:i w:val="false"/>
          <w:color w:val="000000"/>
          <w:sz w:val="28"/>
        </w:rPr>
        <w:t>
      место нахождения избирательного участка: село Берлик, улица Ленина № 81, здание коммунального государственного учреждения "Берликская начальная школа";</w:t>
      </w:r>
    </w:p>
    <w:bookmarkEnd w:id="81"/>
    <w:bookmarkStart w:name="z98" w:id="82"/>
    <w:p>
      <w:pPr>
        <w:spacing w:after="0"/>
        <w:ind w:left="0"/>
        <w:jc w:val="both"/>
      </w:pPr>
      <w:r>
        <w:rPr>
          <w:rFonts w:ascii="Times New Roman"/>
          <w:b w:val="false"/>
          <w:i w:val="false"/>
          <w:color w:val="000000"/>
          <w:sz w:val="28"/>
        </w:rPr>
        <w:t>
      границы избирательного участка: село Берлик;</w:t>
      </w:r>
    </w:p>
    <w:bookmarkEnd w:id="82"/>
    <w:bookmarkStart w:name="z99" w:id="83"/>
    <w:p>
      <w:pPr>
        <w:spacing w:after="0"/>
        <w:ind w:left="0"/>
        <w:jc w:val="both"/>
      </w:pPr>
      <w:r>
        <w:rPr>
          <w:rFonts w:ascii="Times New Roman"/>
          <w:b w:val="false"/>
          <w:i w:val="false"/>
          <w:color w:val="000000"/>
          <w:sz w:val="28"/>
        </w:rPr>
        <w:t>
      27) избирательный участок № 150:</w:t>
      </w:r>
    </w:p>
    <w:bookmarkEnd w:id="83"/>
    <w:bookmarkStart w:name="z100" w:id="84"/>
    <w:p>
      <w:pPr>
        <w:spacing w:after="0"/>
        <w:ind w:left="0"/>
        <w:jc w:val="both"/>
      </w:pPr>
      <w:r>
        <w:rPr>
          <w:rFonts w:ascii="Times New Roman"/>
          <w:b w:val="false"/>
          <w:i w:val="false"/>
          <w:color w:val="000000"/>
          <w:sz w:val="28"/>
        </w:rPr>
        <w:t>
      место нахождения избирательного участка: село Покровка, улица Нагорная № 2, здание коммунального государственного учреждения "Покровская средняя школа";</w:t>
      </w:r>
    </w:p>
    <w:bookmarkEnd w:id="84"/>
    <w:bookmarkStart w:name="z101" w:id="85"/>
    <w:p>
      <w:pPr>
        <w:spacing w:after="0"/>
        <w:ind w:left="0"/>
        <w:jc w:val="both"/>
      </w:pPr>
      <w:r>
        <w:rPr>
          <w:rFonts w:ascii="Times New Roman"/>
          <w:b w:val="false"/>
          <w:i w:val="false"/>
          <w:color w:val="000000"/>
          <w:sz w:val="28"/>
        </w:rPr>
        <w:t>
      границы избирательного участка: село Покровка;</w:t>
      </w:r>
    </w:p>
    <w:bookmarkEnd w:id="85"/>
    <w:bookmarkStart w:name="z102" w:id="86"/>
    <w:p>
      <w:pPr>
        <w:spacing w:after="0"/>
        <w:ind w:left="0"/>
        <w:jc w:val="both"/>
      </w:pPr>
      <w:r>
        <w:rPr>
          <w:rFonts w:ascii="Times New Roman"/>
          <w:b w:val="false"/>
          <w:i w:val="false"/>
          <w:color w:val="000000"/>
          <w:sz w:val="28"/>
        </w:rPr>
        <w:t>
      28) избирательный участок № 151:</w:t>
      </w:r>
    </w:p>
    <w:bookmarkEnd w:id="86"/>
    <w:bookmarkStart w:name="z103" w:id="87"/>
    <w:p>
      <w:pPr>
        <w:spacing w:after="0"/>
        <w:ind w:left="0"/>
        <w:jc w:val="both"/>
      </w:pPr>
      <w:r>
        <w:rPr>
          <w:rFonts w:ascii="Times New Roman"/>
          <w:b w:val="false"/>
          <w:i w:val="false"/>
          <w:color w:val="000000"/>
          <w:sz w:val="28"/>
        </w:rPr>
        <w:t>
      место нахождения избирательного участка: село Есильское, улица Набережная № 11, в помещении конторы филиала "Есиль су" Республиканского государственного предприятия на праве хозяйственного ведения "Казводхоз" Министерства сельского хозяйства Республики Казахстан" (по согласованию);</w:t>
      </w:r>
    </w:p>
    <w:bookmarkEnd w:id="87"/>
    <w:bookmarkStart w:name="z104" w:id="88"/>
    <w:p>
      <w:pPr>
        <w:spacing w:after="0"/>
        <w:ind w:left="0"/>
        <w:jc w:val="both"/>
      </w:pPr>
      <w:r>
        <w:rPr>
          <w:rFonts w:ascii="Times New Roman"/>
          <w:b w:val="false"/>
          <w:i w:val="false"/>
          <w:color w:val="000000"/>
          <w:sz w:val="28"/>
        </w:rPr>
        <w:t>
      границы избирательного участка: село Есильское;</w:t>
      </w:r>
    </w:p>
    <w:bookmarkEnd w:id="88"/>
    <w:bookmarkStart w:name="z105" w:id="89"/>
    <w:p>
      <w:pPr>
        <w:spacing w:after="0"/>
        <w:ind w:left="0"/>
        <w:jc w:val="both"/>
      </w:pPr>
      <w:r>
        <w:rPr>
          <w:rFonts w:ascii="Times New Roman"/>
          <w:b w:val="false"/>
          <w:i w:val="false"/>
          <w:color w:val="000000"/>
          <w:sz w:val="28"/>
        </w:rPr>
        <w:t>
      29) избирательный участок № 152:</w:t>
      </w:r>
    </w:p>
    <w:bookmarkEnd w:id="89"/>
    <w:bookmarkStart w:name="z106" w:id="90"/>
    <w:p>
      <w:pPr>
        <w:spacing w:after="0"/>
        <w:ind w:left="0"/>
        <w:jc w:val="both"/>
      </w:pPr>
      <w:r>
        <w:rPr>
          <w:rFonts w:ascii="Times New Roman"/>
          <w:b w:val="false"/>
          <w:i w:val="false"/>
          <w:color w:val="000000"/>
          <w:sz w:val="28"/>
        </w:rPr>
        <w:t>
      место нахождения избирательного участка: село Мальцево, улица Береговая № 5, здание государственного учреждения "Есильское государственное лесное учреждение" (по согласованию);</w:t>
      </w:r>
    </w:p>
    <w:bookmarkEnd w:id="90"/>
    <w:bookmarkStart w:name="z107" w:id="91"/>
    <w:p>
      <w:pPr>
        <w:spacing w:after="0"/>
        <w:ind w:left="0"/>
        <w:jc w:val="both"/>
      </w:pPr>
      <w:r>
        <w:rPr>
          <w:rFonts w:ascii="Times New Roman"/>
          <w:b w:val="false"/>
          <w:i w:val="false"/>
          <w:color w:val="000000"/>
          <w:sz w:val="28"/>
        </w:rPr>
        <w:t>
      границы избирательного участка: село Мальцево;</w:t>
      </w:r>
    </w:p>
    <w:bookmarkEnd w:id="91"/>
    <w:bookmarkStart w:name="z108" w:id="92"/>
    <w:p>
      <w:pPr>
        <w:spacing w:after="0"/>
        <w:ind w:left="0"/>
        <w:jc w:val="both"/>
      </w:pPr>
      <w:r>
        <w:rPr>
          <w:rFonts w:ascii="Times New Roman"/>
          <w:b w:val="false"/>
          <w:i w:val="false"/>
          <w:color w:val="000000"/>
          <w:sz w:val="28"/>
        </w:rPr>
        <w:t>
      30) избирательный участок № 153:</w:t>
      </w:r>
    </w:p>
    <w:bookmarkEnd w:id="92"/>
    <w:bookmarkStart w:name="z109" w:id="93"/>
    <w:p>
      <w:pPr>
        <w:spacing w:after="0"/>
        <w:ind w:left="0"/>
        <w:jc w:val="both"/>
      </w:pPr>
      <w:r>
        <w:rPr>
          <w:rFonts w:ascii="Times New Roman"/>
          <w:b w:val="false"/>
          <w:i w:val="false"/>
          <w:color w:val="000000"/>
          <w:sz w:val="28"/>
        </w:rPr>
        <w:t>
      место нахождения избирательного участка: село Енбек, улица Школьная № 34, здание товарищества с ограниченной ответственностью "Бай Енбек" (по согласованию);</w:t>
      </w:r>
    </w:p>
    <w:bookmarkEnd w:id="93"/>
    <w:bookmarkStart w:name="z110" w:id="94"/>
    <w:p>
      <w:pPr>
        <w:spacing w:after="0"/>
        <w:ind w:left="0"/>
        <w:jc w:val="both"/>
      </w:pPr>
      <w:r>
        <w:rPr>
          <w:rFonts w:ascii="Times New Roman"/>
          <w:b w:val="false"/>
          <w:i w:val="false"/>
          <w:color w:val="000000"/>
          <w:sz w:val="28"/>
        </w:rPr>
        <w:t>
      границы избирательного участка: село Енбек;</w:t>
      </w:r>
    </w:p>
    <w:bookmarkEnd w:id="94"/>
    <w:bookmarkStart w:name="z111" w:id="95"/>
    <w:p>
      <w:pPr>
        <w:spacing w:after="0"/>
        <w:ind w:left="0"/>
        <w:jc w:val="both"/>
      </w:pPr>
      <w:r>
        <w:rPr>
          <w:rFonts w:ascii="Times New Roman"/>
          <w:b w:val="false"/>
          <w:i w:val="false"/>
          <w:color w:val="000000"/>
          <w:sz w:val="28"/>
        </w:rPr>
        <w:t>
      31) избирательный участок № 154:</w:t>
      </w:r>
    </w:p>
    <w:bookmarkEnd w:id="95"/>
    <w:bookmarkStart w:name="z112" w:id="96"/>
    <w:p>
      <w:pPr>
        <w:spacing w:after="0"/>
        <w:ind w:left="0"/>
        <w:jc w:val="both"/>
      </w:pPr>
      <w:r>
        <w:rPr>
          <w:rFonts w:ascii="Times New Roman"/>
          <w:b w:val="false"/>
          <w:i w:val="false"/>
          <w:color w:val="000000"/>
          <w:sz w:val="28"/>
        </w:rPr>
        <w:t>
      место нахождения избирательного участка: село Тарангул, улица Школьная № 13, здание коммунального государственного учреждения "Тарангульская средняя школ";</w:t>
      </w:r>
    </w:p>
    <w:bookmarkEnd w:id="96"/>
    <w:bookmarkStart w:name="z113" w:id="97"/>
    <w:p>
      <w:pPr>
        <w:spacing w:after="0"/>
        <w:ind w:left="0"/>
        <w:jc w:val="both"/>
      </w:pPr>
      <w:r>
        <w:rPr>
          <w:rFonts w:ascii="Times New Roman"/>
          <w:b w:val="false"/>
          <w:i w:val="false"/>
          <w:color w:val="000000"/>
          <w:sz w:val="28"/>
        </w:rPr>
        <w:t>
      границы избирательного участка: село Тарангул;</w:t>
      </w:r>
    </w:p>
    <w:bookmarkEnd w:id="97"/>
    <w:bookmarkStart w:name="z114" w:id="98"/>
    <w:p>
      <w:pPr>
        <w:spacing w:after="0"/>
        <w:ind w:left="0"/>
        <w:jc w:val="both"/>
      </w:pPr>
      <w:r>
        <w:rPr>
          <w:rFonts w:ascii="Times New Roman"/>
          <w:b w:val="false"/>
          <w:i w:val="false"/>
          <w:color w:val="000000"/>
          <w:sz w:val="28"/>
        </w:rPr>
        <w:t>
      32) избирательный участок № 155:</w:t>
      </w:r>
    </w:p>
    <w:bookmarkEnd w:id="98"/>
    <w:bookmarkStart w:name="z115" w:id="99"/>
    <w:p>
      <w:pPr>
        <w:spacing w:after="0"/>
        <w:ind w:left="0"/>
        <w:jc w:val="both"/>
      </w:pPr>
      <w:r>
        <w:rPr>
          <w:rFonts w:ascii="Times New Roman"/>
          <w:b w:val="false"/>
          <w:i w:val="false"/>
          <w:color w:val="000000"/>
          <w:sz w:val="28"/>
        </w:rPr>
        <w:t>
      место нахождения избирательного участка: село Двинск, улица Центральная № 30, здание коммунального государственного учреждения "Двинская начальная школа";</w:t>
      </w:r>
    </w:p>
    <w:bookmarkEnd w:id="99"/>
    <w:bookmarkStart w:name="z116" w:id="100"/>
    <w:p>
      <w:pPr>
        <w:spacing w:after="0"/>
        <w:ind w:left="0"/>
        <w:jc w:val="both"/>
      </w:pPr>
      <w:r>
        <w:rPr>
          <w:rFonts w:ascii="Times New Roman"/>
          <w:b w:val="false"/>
          <w:i w:val="false"/>
          <w:color w:val="000000"/>
          <w:sz w:val="28"/>
        </w:rPr>
        <w:t>
      границы избирательного участка: село Двинск;</w:t>
      </w:r>
    </w:p>
    <w:bookmarkEnd w:id="100"/>
    <w:bookmarkStart w:name="z117" w:id="101"/>
    <w:p>
      <w:pPr>
        <w:spacing w:after="0"/>
        <w:ind w:left="0"/>
        <w:jc w:val="both"/>
      </w:pPr>
      <w:r>
        <w:rPr>
          <w:rFonts w:ascii="Times New Roman"/>
          <w:b w:val="false"/>
          <w:i w:val="false"/>
          <w:color w:val="000000"/>
          <w:sz w:val="28"/>
        </w:rPr>
        <w:t>
      33) избирательный участок № 156:</w:t>
      </w:r>
    </w:p>
    <w:bookmarkEnd w:id="101"/>
    <w:bookmarkStart w:name="z118" w:id="102"/>
    <w:p>
      <w:pPr>
        <w:spacing w:after="0"/>
        <w:ind w:left="0"/>
        <w:jc w:val="both"/>
      </w:pPr>
      <w:r>
        <w:rPr>
          <w:rFonts w:ascii="Times New Roman"/>
          <w:b w:val="false"/>
          <w:i w:val="false"/>
          <w:color w:val="000000"/>
          <w:sz w:val="28"/>
        </w:rPr>
        <w:t>
      место нахождения избирательного участка: село Ясновка, улица МолодҰжная № 46, здание государственного учреждения "Ясновский сельский Дом культуры акимата Есильского района Северо-Казахстанской области";</w:t>
      </w:r>
    </w:p>
    <w:bookmarkEnd w:id="102"/>
    <w:bookmarkStart w:name="z119" w:id="103"/>
    <w:p>
      <w:pPr>
        <w:spacing w:after="0"/>
        <w:ind w:left="0"/>
        <w:jc w:val="both"/>
      </w:pPr>
      <w:r>
        <w:rPr>
          <w:rFonts w:ascii="Times New Roman"/>
          <w:b w:val="false"/>
          <w:i w:val="false"/>
          <w:color w:val="000000"/>
          <w:sz w:val="28"/>
        </w:rPr>
        <w:t>
      границы избирательного участка: село Ясновка;</w:t>
      </w:r>
    </w:p>
    <w:bookmarkEnd w:id="103"/>
    <w:bookmarkStart w:name="z120" w:id="104"/>
    <w:p>
      <w:pPr>
        <w:spacing w:after="0"/>
        <w:ind w:left="0"/>
        <w:jc w:val="both"/>
      </w:pPr>
      <w:r>
        <w:rPr>
          <w:rFonts w:ascii="Times New Roman"/>
          <w:b w:val="false"/>
          <w:i w:val="false"/>
          <w:color w:val="000000"/>
          <w:sz w:val="28"/>
        </w:rPr>
        <w:t>
      34) избирательный участок № 157:</w:t>
      </w:r>
    </w:p>
    <w:bookmarkEnd w:id="104"/>
    <w:bookmarkStart w:name="z121" w:id="105"/>
    <w:p>
      <w:pPr>
        <w:spacing w:after="0"/>
        <w:ind w:left="0"/>
        <w:jc w:val="both"/>
      </w:pPr>
      <w:r>
        <w:rPr>
          <w:rFonts w:ascii="Times New Roman"/>
          <w:b w:val="false"/>
          <w:i w:val="false"/>
          <w:color w:val="000000"/>
          <w:sz w:val="28"/>
        </w:rPr>
        <w:t>
      место нахождения избирательного участка: село Явленка, проспект Гагарина № 20, здание товарищества с ограниченной ответственностью "Ғасыр Астык" (по согласованию);</w:t>
      </w:r>
    </w:p>
    <w:bookmarkEnd w:id="105"/>
    <w:bookmarkStart w:name="z122" w:id="106"/>
    <w:p>
      <w:pPr>
        <w:spacing w:after="0"/>
        <w:ind w:left="0"/>
        <w:jc w:val="both"/>
      </w:pPr>
      <w:r>
        <w:rPr>
          <w:rFonts w:ascii="Times New Roman"/>
          <w:b w:val="false"/>
          <w:i w:val="false"/>
          <w:color w:val="000000"/>
          <w:sz w:val="28"/>
        </w:rPr>
        <w:t>
      границы избирательного участка: улица Береговая: 1, 13, 15, 17, 19, 21, 23, 25;</w:t>
      </w:r>
    </w:p>
    <w:bookmarkEnd w:id="106"/>
    <w:bookmarkStart w:name="z123" w:id="107"/>
    <w:p>
      <w:pPr>
        <w:spacing w:after="0"/>
        <w:ind w:left="0"/>
        <w:jc w:val="both"/>
      </w:pPr>
      <w:r>
        <w:rPr>
          <w:rFonts w:ascii="Times New Roman"/>
          <w:b w:val="false"/>
          <w:i w:val="false"/>
          <w:color w:val="000000"/>
          <w:sz w:val="28"/>
        </w:rPr>
        <w:t xml:space="preserve">
      улица Береговая: 2, 4; </w:t>
      </w:r>
    </w:p>
    <w:bookmarkEnd w:id="107"/>
    <w:bookmarkStart w:name="z124" w:id="108"/>
    <w:p>
      <w:pPr>
        <w:spacing w:after="0"/>
        <w:ind w:left="0"/>
        <w:jc w:val="both"/>
      </w:pPr>
      <w:r>
        <w:rPr>
          <w:rFonts w:ascii="Times New Roman"/>
          <w:b w:val="false"/>
          <w:i w:val="false"/>
          <w:color w:val="000000"/>
          <w:sz w:val="28"/>
        </w:rPr>
        <w:t>
      улица Кизатова: 1, 3, 5, 7, 9, 13, 17, 21, 25, 29, 31, 33, 37, 39, 41, 43, 45;</w:t>
      </w:r>
    </w:p>
    <w:bookmarkEnd w:id="108"/>
    <w:bookmarkStart w:name="z125" w:id="109"/>
    <w:p>
      <w:pPr>
        <w:spacing w:after="0"/>
        <w:ind w:left="0"/>
        <w:jc w:val="both"/>
      </w:pPr>
      <w:r>
        <w:rPr>
          <w:rFonts w:ascii="Times New Roman"/>
          <w:b w:val="false"/>
          <w:i w:val="false"/>
          <w:color w:val="000000"/>
          <w:sz w:val="28"/>
        </w:rPr>
        <w:t>
      улица Кизатова: 4, 14, 16, 20, 22, 24, 26, 30, 32, 34, 36, 38, 42, 44;</w:t>
      </w:r>
    </w:p>
    <w:bookmarkEnd w:id="109"/>
    <w:bookmarkStart w:name="z126" w:id="110"/>
    <w:p>
      <w:pPr>
        <w:spacing w:after="0"/>
        <w:ind w:left="0"/>
        <w:jc w:val="both"/>
      </w:pPr>
      <w:r>
        <w:rPr>
          <w:rFonts w:ascii="Times New Roman"/>
          <w:b w:val="false"/>
          <w:i w:val="false"/>
          <w:color w:val="000000"/>
          <w:sz w:val="28"/>
        </w:rPr>
        <w:t>
      улица Комарова: 3, 5, 7, 9, 11, 13, 15, 17, 21, 25, 27, 29, 31, 33, 35, 37, 39, 39А, 41, 43, 45, 47, 49;</w:t>
      </w:r>
    </w:p>
    <w:bookmarkEnd w:id="110"/>
    <w:bookmarkStart w:name="z127" w:id="111"/>
    <w:p>
      <w:pPr>
        <w:spacing w:after="0"/>
        <w:ind w:left="0"/>
        <w:jc w:val="both"/>
      </w:pPr>
      <w:r>
        <w:rPr>
          <w:rFonts w:ascii="Times New Roman"/>
          <w:b w:val="false"/>
          <w:i w:val="false"/>
          <w:color w:val="000000"/>
          <w:sz w:val="28"/>
        </w:rPr>
        <w:t>
      улица Комарова: 4, 6, 8, 10, 12, 14, 16, 18, 20, 22, 24, 26, 28, 30, 32, 34, 36, 45;</w:t>
      </w:r>
    </w:p>
    <w:bookmarkEnd w:id="111"/>
    <w:bookmarkStart w:name="z128" w:id="112"/>
    <w:p>
      <w:pPr>
        <w:spacing w:after="0"/>
        <w:ind w:left="0"/>
        <w:jc w:val="both"/>
      </w:pPr>
      <w:r>
        <w:rPr>
          <w:rFonts w:ascii="Times New Roman"/>
          <w:b w:val="false"/>
          <w:i w:val="false"/>
          <w:color w:val="000000"/>
          <w:sz w:val="28"/>
        </w:rPr>
        <w:t>
      улица А.Иманова: 7, 9, 11, 13, 17, 19, 21, 23, 25, 27, 29, 33, 35, 37, 39, 41, 43, 45, 49;</w:t>
      </w:r>
    </w:p>
    <w:bookmarkEnd w:id="112"/>
    <w:bookmarkStart w:name="z129" w:id="113"/>
    <w:p>
      <w:pPr>
        <w:spacing w:after="0"/>
        <w:ind w:left="0"/>
        <w:jc w:val="both"/>
      </w:pPr>
      <w:r>
        <w:rPr>
          <w:rFonts w:ascii="Times New Roman"/>
          <w:b w:val="false"/>
          <w:i w:val="false"/>
          <w:color w:val="000000"/>
          <w:sz w:val="28"/>
        </w:rPr>
        <w:t xml:space="preserve">
      улица А.Иманова: 4, 8, 12, 14, 16, 18, 20, 22, 24, 26, 28, 30, 34, 36, 40, 44, 46, 48, 50, 54; </w:t>
      </w:r>
    </w:p>
    <w:bookmarkEnd w:id="113"/>
    <w:bookmarkStart w:name="z130" w:id="114"/>
    <w:p>
      <w:pPr>
        <w:spacing w:after="0"/>
        <w:ind w:left="0"/>
        <w:jc w:val="both"/>
      </w:pPr>
      <w:r>
        <w:rPr>
          <w:rFonts w:ascii="Times New Roman"/>
          <w:b w:val="false"/>
          <w:i w:val="false"/>
          <w:color w:val="000000"/>
          <w:sz w:val="28"/>
        </w:rPr>
        <w:t>
      улица Пушкина: 1, 3, 5, 7, 9, 11, 13, 15, 17, 19, 21, 23, 25, 29, 31, 33, 35, 39, 41, 45, 47, 49;</w:t>
      </w:r>
    </w:p>
    <w:bookmarkEnd w:id="114"/>
    <w:bookmarkStart w:name="z131" w:id="115"/>
    <w:p>
      <w:pPr>
        <w:spacing w:after="0"/>
        <w:ind w:left="0"/>
        <w:jc w:val="both"/>
      </w:pPr>
      <w:r>
        <w:rPr>
          <w:rFonts w:ascii="Times New Roman"/>
          <w:b w:val="false"/>
          <w:i w:val="false"/>
          <w:color w:val="000000"/>
          <w:sz w:val="28"/>
        </w:rPr>
        <w:t>
      улица Пушкина: 4, 10, 12, 14, 16, 18, 20А, 22, 32, 36, 38, 40, 42, 46, 48, 50;</w:t>
      </w:r>
    </w:p>
    <w:bookmarkEnd w:id="115"/>
    <w:bookmarkStart w:name="z132" w:id="116"/>
    <w:p>
      <w:pPr>
        <w:spacing w:after="0"/>
        <w:ind w:left="0"/>
        <w:jc w:val="both"/>
      </w:pPr>
      <w:r>
        <w:rPr>
          <w:rFonts w:ascii="Times New Roman"/>
          <w:b w:val="false"/>
          <w:i w:val="false"/>
          <w:color w:val="000000"/>
          <w:sz w:val="28"/>
        </w:rPr>
        <w:t>
      улица Ершова:1, 3, 5, 7, 9, 11, 13, 15, 17, 19, 21, 25, 27, 29, 31, 33, 35, 37, 39, 41, 43, 45, 47;</w:t>
      </w:r>
    </w:p>
    <w:bookmarkEnd w:id="116"/>
    <w:bookmarkStart w:name="z133" w:id="117"/>
    <w:p>
      <w:pPr>
        <w:spacing w:after="0"/>
        <w:ind w:left="0"/>
        <w:jc w:val="both"/>
      </w:pPr>
      <w:r>
        <w:rPr>
          <w:rFonts w:ascii="Times New Roman"/>
          <w:b w:val="false"/>
          <w:i w:val="false"/>
          <w:color w:val="000000"/>
          <w:sz w:val="28"/>
        </w:rPr>
        <w:t xml:space="preserve">
      улица Ершова: 2, 4, 6, 8, 10, 12, 14, 16, 18, 20, 22, 24, 26, 28, 30, 32, 34, 36, 38, 40, 42, 44, 46, 48, 50; </w:t>
      </w:r>
    </w:p>
    <w:bookmarkEnd w:id="117"/>
    <w:bookmarkStart w:name="z134" w:id="118"/>
    <w:p>
      <w:pPr>
        <w:spacing w:after="0"/>
        <w:ind w:left="0"/>
        <w:jc w:val="both"/>
      </w:pPr>
      <w:r>
        <w:rPr>
          <w:rFonts w:ascii="Times New Roman"/>
          <w:b w:val="false"/>
          <w:i w:val="false"/>
          <w:color w:val="000000"/>
          <w:sz w:val="28"/>
        </w:rPr>
        <w:t>
      улица Г. Мусрепова: 1, 3, 5, 7, 9, 11, 13, 15, 17, 19, 21, 23, 25, 27, 29, 31, 33, 35, 37, 39, 41, 43, 45, 47;</w:t>
      </w:r>
    </w:p>
    <w:bookmarkEnd w:id="118"/>
    <w:bookmarkStart w:name="z135" w:id="119"/>
    <w:p>
      <w:pPr>
        <w:spacing w:after="0"/>
        <w:ind w:left="0"/>
        <w:jc w:val="both"/>
      </w:pPr>
      <w:r>
        <w:rPr>
          <w:rFonts w:ascii="Times New Roman"/>
          <w:b w:val="false"/>
          <w:i w:val="false"/>
          <w:color w:val="000000"/>
          <w:sz w:val="28"/>
        </w:rPr>
        <w:t>
      улица Г. Мусрепова: 4, 6, 8, 10, 12, 14, 16, 18, 20, 22, 24, 26, 28, 30, 32, 36, 40, 42, 44, 46, 48;</w:t>
      </w:r>
    </w:p>
    <w:bookmarkEnd w:id="119"/>
    <w:bookmarkStart w:name="z136" w:id="120"/>
    <w:p>
      <w:pPr>
        <w:spacing w:after="0"/>
        <w:ind w:left="0"/>
        <w:jc w:val="both"/>
      </w:pPr>
      <w:r>
        <w:rPr>
          <w:rFonts w:ascii="Times New Roman"/>
          <w:b w:val="false"/>
          <w:i w:val="false"/>
          <w:color w:val="000000"/>
          <w:sz w:val="28"/>
        </w:rPr>
        <w:t>
      улица С.Муканова: 2, 4, 6, 8, 12, 14, 16, 18, 20, 22, 24, 26, 28, 32, 34, 36, 38, 40, 42, 44, 46, 48, 50;</w:t>
      </w:r>
    </w:p>
    <w:bookmarkEnd w:id="120"/>
    <w:bookmarkStart w:name="z137" w:id="121"/>
    <w:p>
      <w:pPr>
        <w:spacing w:after="0"/>
        <w:ind w:left="0"/>
        <w:jc w:val="both"/>
      </w:pPr>
      <w:r>
        <w:rPr>
          <w:rFonts w:ascii="Times New Roman"/>
          <w:b w:val="false"/>
          <w:i w:val="false"/>
          <w:color w:val="000000"/>
          <w:sz w:val="28"/>
        </w:rPr>
        <w:t xml:space="preserve">
      улица С. Муканова: 3, 5, 7, 9, 11, 13, 15, 17, 19, 21, 23, 25, 27, 29, 31, 33, 37, 39, 41, 43, 45, 47, 51; </w:t>
      </w:r>
    </w:p>
    <w:bookmarkEnd w:id="121"/>
    <w:bookmarkStart w:name="z138" w:id="122"/>
    <w:p>
      <w:pPr>
        <w:spacing w:after="0"/>
        <w:ind w:left="0"/>
        <w:jc w:val="both"/>
      </w:pPr>
      <w:r>
        <w:rPr>
          <w:rFonts w:ascii="Times New Roman"/>
          <w:b w:val="false"/>
          <w:i w:val="false"/>
          <w:color w:val="000000"/>
          <w:sz w:val="28"/>
        </w:rPr>
        <w:t xml:space="preserve">
      улица Малышева: 1, 3, 5, 7, 9, 11, 13, 17, 19, 21, 23, 25, 29, 31, 37; </w:t>
      </w:r>
    </w:p>
    <w:bookmarkEnd w:id="122"/>
    <w:bookmarkStart w:name="z139" w:id="123"/>
    <w:p>
      <w:pPr>
        <w:spacing w:after="0"/>
        <w:ind w:left="0"/>
        <w:jc w:val="both"/>
      </w:pPr>
      <w:r>
        <w:rPr>
          <w:rFonts w:ascii="Times New Roman"/>
          <w:b w:val="false"/>
          <w:i w:val="false"/>
          <w:color w:val="000000"/>
          <w:sz w:val="28"/>
        </w:rPr>
        <w:t>
      улица Малышева: 2, 4, 6, 8, 10, 12, 14, 16, 18, 20, 22, 24, 26, 28, 30, 32, 34, 36, 38, 40, 42, 44, 46, 48;</w:t>
      </w:r>
    </w:p>
    <w:bookmarkEnd w:id="123"/>
    <w:bookmarkStart w:name="z140" w:id="124"/>
    <w:p>
      <w:pPr>
        <w:spacing w:after="0"/>
        <w:ind w:left="0"/>
        <w:jc w:val="both"/>
      </w:pPr>
      <w:r>
        <w:rPr>
          <w:rFonts w:ascii="Times New Roman"/>
          <w:b w:val="false"/>
          <w:i w:val="false"/>
          <w:color w:val="000000"/>
          <w:sz w:val="28"/>
        </w:rPr>
        <w:t>
      улица А. Тимофеева: 1, 3, 5, 7, 9, 11, 13, 15, 17;</w:t>
      </w:r>
    </w:p>
    <w:bookmarkEnd w:id="124"/>
    <w:bookmarkStart w:name="z141" w:id="125"/>
    <w:p>
      <w:pPr>
        <w:spacing w:after="0"/>
        <w:ind w:left="0"/>
        <w:jc w:val="both"/>
      </w:pPr>
      <w:r>
        <w:rPr>
          <w:rFonts w:ascii="Times New Roman"/>
          <w:b w:val="false"/>
          <w:i w:val="false"/>
          <w:color w:val="000000"/>
          <w:sz w:val="28"/>
        </w:rPr>
        <w:t>
      улица А.Тимофеева:14, 16, 18, 20, 22, 24, 28, 30;</w:t>
      </w:r>
    </w:p>
    <w:bookmarkEnd w:id="125"/>
    <w:bookmarkStart w:name="z142" w:id="126"/>
    <w:p>
      <w:pPr>
        <w:spacing w:after="0"/>
        <w:ind w:left="0"/>
        <w:jc w:val="both"/>
      </w:pPr>
      <w:r>
        <w:rPr>
          <w:rFonts w:ascii="Times New Roman"/>
          <w:b w:val="false"/>
          <w:i w:val="false"/>
          <w:color w:val="000000"/>
          <w:sz w:val="28"/>
        </w:rPr>
        <w:t>
      улица Ф.Токарева: 3, 5, 7, 9, 11, 13, 15;</w:t>
      </w:r>
    </w:p>
    <w:bookmarkEnd w:id="126"/>
    <w:bookmarkStart w:name="z143" w:id="127"/>
    <w:p>
      <w:pPr>
        <w:spacing w:after="0"/>
        <w:ind w:left="0"/>
        <w:jc w:val="both"/>
      </w:pPr>
      <w:r>
        <w:rPr>
          <w:rFonts w:ascii="Times New Roman"/>
          <w:b w:val="false"/>
          <w:i w:val="false"/>
          <w:color w:val="000000"/>
          <w:sz w:val="28"/>
        </w:rPr>
        <w:t xml:space="preserve">
      улица Ф.Токарева: 4, 6, 8, 12, 14, 16, 18, 20, 22; </w:t>
      </w:r>
    </w:p>
    <w:bookmarkEnd w:id="127"/>
    <w:bookmarkStart w:name="z144" w:id="128"/>
    <w:p>
      <w:pPr>
        <w:spacing w:after="0"/>
        <w:ind w:left="0"/>
        <w:jc w:val="both"/>
      </w:pPr>
      <w:r>
        <w:rPr>
          <w:rFonts w:ascii="Times New Roman"/>
          <w:b w:val="false"/>
          <w:i w:val="false"/>
          <w:color w:val="000000"/>
          <w:sz w:val="28"/>
        </w:rPr>
        <w:t xml:space="preserve">
      переулок Трудовой: 1, 3, 5, 5А, 15, 21, 25, 31, 33, 37; </w:t>
      </w:r>
    </w:p>
    <w:bookmarkEnd w:id="128"/>
    <w:bookmarkStart w:name="z145" w:id="129"/>
    <w:p>
      <w:pPr>
        <w:spacing w:after="0"/>
        <w:ind w:left="0"/>
        <w:jc w:val="both"/>
      </w:pPr>
      <w:r>
        <w:rPr>
          <w:rFonts w:ascii="Times New Roman"/>
          <w:b w:val="false"/>
          <w:i w:val="false"/>
          <w:color w:val="000000"/>
          <w:sz w:val="28"/>
        </w:rPr>
        <w:t>
      улица Закирова: 7, 15, 25, 31, 37, 43, 49, 55;</w:t>
      </w:r>
    </w:p>
    <w:bookmarkEnd w:id="129"/>
    <w:bookmarkStart w:name="z146" w:id="130"/>
    <w:p>
      <w:pPr>
        <w:spacing w:after="0"/>
        <w:ind w:left="0"/>
        <w:jc w:val="both"/>
      </w:pPr>
      <w:r>
        <w:rPr>
          <w:rFonts w:ascii="Times New Roman"/>
          <w:b w:val="false"/>
          <w:i w:val="false"/>
          <w:color w:val="000000"/>
          <w:sz w:val="28"/>
        </w:rPr>
        <w:t xml:space="preserve">
      улица Закирова: 16, 24, 32, 36, 38, 46, 48, 50, 52, 54; </w:t>
      </w:r>
    </w:p>
    <w:bookmarkEnd w:id="130"/>
    <w:bookmarkStart w:name="z147" w:id="131"/>
    <w:p>
      <w:pPr>
        <w:spacing w:after="0"/>
        <w:ind w:left="0"/>
        <w:jc w:val="both"/>
      </w:pPr>
      <w:r>
        <w:rPr>
          <w:rFonts w:ascii="Times New Roman"/>
          <w:b w:val="false"/>
          <w:i w:val="false"/>
          <w:color w:val="000000"/>
          <w:sz w:val="28"/>
        </w:rPr>
        <w:t>
      улица Чапаева: 1, 7, 27, 33, 39, 41, 53, 59;</w:t>
      </w:r>
    </w:p>
    <w:bookmarkEnd w:id="131"/>
    <w:bookmarkStart w:name="z148" w:id="132"/>
    <w:p>
      <w:pPr>
        <w:spacing w:after="0"/>
        <w:ind w:left="0"/>
        <w:jc w:val="both"/>
      </w:pPr>
      <w:r>
        <w:rPr>
          <w:rFonts w:ascii="Times New Roman"/>
          <w:b w:val="false"/>
          <w:i w:val="false"/>
          <w:color w:val="000000"/>
          <w:sz w:val="28"/>
        </w:rPr>
        <w:t xml:space="preserve">
      улица Чапаева: 16, 30, 34, 36, 48; </w:t>
      </w:r>
    </w:p>
    <w:bookmarkEnd w:id="132"/>
    <w:bookmarkStart w:name="z149" w:id="133"/>
    <w:p>
      <w:pPr>
        <w:spacing w:after="0"/>
        <w:ind w:left="0"/>
        <w:jc w:val="both"/>
      </w:pPr>
      <w:r>
        <w:rPr>
          <w:rFonts w:ascii="Times New Roman"/>
          <w:b w:val="false"/>
          <w:i w:val="false"/>
          <w:color w:val="000000"/>
          <w:sz w:val="28"/>
        </w:rPr>
        <w:t>
      улица Урицкого: 11, 29, 45, 47;</w:t>
      </w:r>
    </w:p>
    <w:bookmarkEnd w:id="133"/>
    <w:bookmarkStart w:name="z150" w:id="134"/>
    <w:p>
      <w:pPr>
        <w:spacing w:after="0"/>
        <w:ind w:left="0"/>
        <w:jc w:val="both"/>
      </w:pPr>
      <w:r>
        <w:rPr>
          <w:rFonts w:ascii="Times New Roman"/>
          <w:b w:val="false"/>
          <w:i w:val="false"/>
          <w:color w:val="000000"/>
          <w:sz w:val="28"/>
        </w:rPr>
        <w:t>
      улица Урицкого: 24, 30, 36, 38, 52, 54;</w:t>
      </w:r>
    </w:p>
    <w:bookmarkEnd w:id="134"/>
    <w:bookmarkStart w:name="z151" w:id="135"/>
    <w:p>
      <w:pPr>
        <w:spacing w:after="0"/>
        <w:ind w:left="0"/>
        <w:jc w:val="both"/>
      </w:pPr>
      <w:r>
        <w:rPr>
          <w:rFonts w:ascii="Times New Roman"/>
          <w:b w:val="false"/>
          <w:i w:val="false"/>
          <w:color w:val="000000"/>
          <w:sz w:val="28"/>
        </w:rPr>
        <w:t>
      улица Лермонтова: 13, 27, 33, 47, 49, 51;</w:t>
      </w:r>
    </w:p>
    <w:bookmarkEnd w:id="135"/>
    <w:bookmarkStart w:name="z152" w:id="136"/>
    <w:p>
      <w:pPr>
        <w:spacing w:after="0"/>
        <w:ind w:left="0"/>
        <w:jc w:val="both"/>
      </w:pPr>
      <w:r>
        <w:rPr>
          <w:rFonts w:ascii="Times New Roman"/>
          <w:b w:val="false"/>
          <w:i w:val="false"/>
          <w:color w:val="000000"/>
          <w:sz w:val="28"/>
        </w:rPr>
        <w:t>
      улица Лермонтова: 8, 30, 44, 46, 48;</w:t>
      </w:r>
    </w:p>
    <w:bookmarkEnd w:id="136"/>
    <w:bookmarkStart w:name="z153" w:id="137"/>
    <w:p>
      <w:pPr>
        <w:spacing w:after="0"/>
        <w:ind w:left="0"/>
        <w:jc w:val="both"/>
      </w:pPr>
      <w:r>
        <w:rPr>
          <w:rFonts w:ascii="Times New Roman"/>
          <w:b w:val="false"/>
          <w:i w:val="false"/>
          <w:color w:val="000000"/>
          <w:sz w:val="28"/>
        </w:rPr>
        <w:t xml:space="preserve">
      улица К.Маркса: 5, 32; </w:t>
      </w:r>
    </w:p>
    <w:bookmarkEnd w:id="137"/>
    <w:bookmarkStart w:name="z154" w:id="138"/>
    <w:p>
      <w:pPr>
        <w:spacing w:after="0"/>
        <w:ind w:left="0"/>
        <w:jc w:val="both"/>
      </w:pPr>
      <w:r>
        <w:rPr>
          <w:rFonts w:ascii="Times New Roman"/>
          <w:b w:val="false"/>
          <w:i w:val="false"/>
          <w:color w:val="000000"/>
          <w:sz w:val="28"/>
        </w:rPr>
        <w:t>
      улица Валиханова: 9, 31, 39, 41, 47, 55;</w:t>
      </w:r>
    </w:p>
    <w:bookmarkEnd w:id="138"/>
    <w:bookmarkStart w:name="z155" w:id="139"/>
    <w:p>
      <w:pPr>
        <w:spacing w:after="0"/>
        <w:ind w:left="0"/>
        <w:jc w:val="both"/>
      </w:pPr>
      <w:r>
        <w:rPr>
          <w:rFonts w:ascii="Times New Roman"/>
          <w:b w:val="false"/>
          <w:i w:val="false"/>
          <w:color w:val="000000"/>
          <w:sz w:val="28"/>
        </w:rPr>
        <w:t>
      улица Валиханова: 22, 28, 34, 36, 42, 48;</w:t>
      </w:r>
    </w:p>
    <w:bookmarkEnd w:id="139"/>
    <w:bookmarkStart w:name="z156" w:id="140"/>
    <w:p>
      <w:pPr>
        <w:spacing w:after="0"/>
        <w:ind w:left="0"/>
        <w:jc w:val="both"/>
      </w:pPr>
      <w:r>
        <w:rPr>
          <w:rFonts w:ascii="Times New Roman"/>
          <w:b w:val="false"/>
          <w:i w:val="false"/>
          <w:color w:val="000000"/>
          <w:sz w:val="28"/>
        </w:rPr>
        <w:t>
      улица Толстого: 9, 28;</w:t>
      </w:r>
    </w:p>
    <w:bookmarkEnd w:id="140"/>
    <w:bookmarkStart w:name="z157" w:id="141"/>
    <w:p>
      <w:pPr>
        <w:spacing w:after="0"/>
        <w:ind w:left="0"/>
        <w:jc w:val="both"/>
      </w:pPr>
      <w:r>
        <w:rPr>
          <w:rFonts w:ascii="Times New Roman"/>
          <w:b w:val="false"/>
          <w:i w:val="false"/>
          <w:color w:val="000000"/>
          <w:sz w:val="28"/>
        </w:rPr>
        <w:t>
      35) избирательный участок № 158:</w:t>
      </w:r>
    </w:p>
    <w:bookmarkEnd w:id="141"/>
    <w:bookmarkStart w:name="z158" w:id="142"/>
    <w:p>
      <w:pPr>
        <w:spacing w:after="0"/>
        <w:ind w:left="0"/>
        <w:jc w:val="both"/>
      </w:pPr>
      <w:r>
        <w:rPr>
          <w:rFonts w:ascii="Times New Roman"/>
          <w:b w:val="false"/>
          <w:i w:val="false"/>
          <w:color w:val="000000"/>
          <w:sz w:val="28"/>
        </w:rPr>
        <w:t xml:space="preserve">
      место нахождения избирательного участка: село Явленка, улица Ленина № 1, здание государственного коммунального казенного предприятия "Есильский районный Дом культуры" коммунального государственного учреждения "Отдел культуры и развития языков акимата Есильского района Северо-Казахстанской области"; </w:t>
      </w:r>
    </w:p>
    <w:bookmarkEnd w:id="142"/>
    <w:bookmarkStart w:name="z159" w:id="143"/>
    <w:p>
      <w:pPr>
        <w:spacing w:after="0"/>
        <w:ind w:left="0"/>
        <w:jc w:val="both"/>
      </w:pPr>
      <w:r>
        <w:rPr>
          <w:rFonts w:ascii="Times New Roman"/>
          <w:b w:val="false"/>
          <w:i w:val="false"/>
          <w:color w:val="000000"/>
          <w:sz w:val="28"/>
        </w:rPr>
        <w:t xml:space="preserve">
      границы избирательного участка: улица Ленина: 13, 15; </w:t>
      </w:r>
    </w:p>
    <w:bookmarkEnd w:id="143"/>
    <w:bookmarkStart w:name="z160" w:id="144"/>
    <w:p>
      <w:pPr>
        <w:spacing w:after="0"/>
        <w:ind w:left="0"/>
        <w:jc w:val="both"/>
      </w:pPr>
      <w:r>
        <w:rPr>
          <w:rFonts w:ascii="Times New Roman"/>
          <w:b w:val="false"/>
          <w:i w:val="false"/>
          <w:color w:val="000000"/>
          <w:sz w:val="28"/>
        </w:rPr>
        <w:t>
      улица Береговая 27, 35, 37, 39, 43, 45, 49, 51, 53, 55, 57, 59, 61, 63, 65, 67, 69, 10, 12, 16, 18;</w:t>
      </w:r>
    </w:p>
    <w:bookmarkEnd w:id="144"/>
    <w:bookmarkStart w:name="z161" w:id="145"/>
    <w:p>
      <w:pPr>
        <w:spacing w:after="0"/>
        <w:ind w:left="0"/>
        <w:jc w:val="both"/>
      </w:pPr>
      <w:r>
        <w:rPr>
          <w:rFonts w:ascii="Times New Roman"/>
          <w:b w:val="false"/>
          <w:i w:val="false"/>
          <w:color w:val="000000"/>
          <w:sz w:val="28"/>
        </w:rPr>
        <w:t>
      улица Кизатова 49, 51, 53, 55, 57, 59, 61, 63, 65, 67, 69, 71, 73, 75, 77, 79, 81, 81б, 81А,83, 85, 89, 91, 93, 95, 48, 50, 56, 58, 60, 62, 64, 66, 68, 68А, 68Б, 70, 72, 74, 76, 78, 78Б, 82, 84, 86, 88;</w:t>
      </w:r>
    </w:p>
    <w:bookmarkEnd w:id="145"/>
    <w:bookmarkStart w:name="z162" w:id="146"/>
    <w:p>
      <w:pPr>
        <w:spacing w:after="0"/>
        <w:ind w:left="0"/>
        <w:jc w:val="both"/>
      </w:pPr>
      <w:r>
        <w:rPr>
          <w:rFonts w:ascii="Times New Roman"/>
          <w:b w:val="false"/>
          <w:i w:val="false"/>
          <w:color w:val="000000"/>
          <w:sz w:val="28"/>
        </w:rPr>
        <w:t xml:space="preserve">
      улица Ленина: 2, 18, 18А, 18Б, 22, 22А, 24, 26, 28; </w:t>
      </w:r>
    </w:p>
    <w:bookmarkEnd w:id="146"/>
    <w:bookmarkStart w:name="z163" w:id="147"/>
    <w:p>
      <w:pPr>
        <w:spacing w:after="0"/>
        <w:ind w:left="0"/>
        <w:jc w:val="both"/>
      </w:pPr>
      <w:r>
        <w:rPr>
          <w:rFonts w:ascii="Times New Roman"/>
          <w:b w:val="false"/>
          <w:i w:val="false"/>
          <w:color w:val="000000"/>
          <w:sz w:val="28"/>
        </w:rPr>
        <w:t>
      улица Ибраева: 17, 23, 25, 27;</w:t>
      </w:r>
    </w:p>
    <w:bookmarkEnd w:id="147"/>
    <w:bookmarkStart w:name="z164" w:id="148"/>
    <w:p>
      <w:pPr>
        <w:spacing w:after="0"/>
        <w:ind w:left="0"/>
        <w:jc w:val="both"/>
      </w:pPr>
      <w:r>
        <w:rPr>
          <w:rFonts w:ascii="Times New Roman"/>
          <w:b w:val="false"/>
          <w:i w:val="false"/>
          <w:color w:val="000000"/>
          <w:sz w:val="28"/>
        </w:rPr>
        <w:t xml:space="preserve">
      улица Ибраева: 12, 18, 20; </w:t>
      </w:r>
    </w:p>
    <w:bookmarkEnd w:id="148"/>
    <w:bookmarkStart w:name="z165" w:id="149"/>
    <w:p>
      <w:pPr>
        <w:spacing w:after="0"/>
        <w:ind w:left="0"/>
        <w:jc w:val="both"/>
      </w:pPr>
      <w:r>
        <w:rPr>
          <w:rFonts w:ascii="Times New Roman"/>
          <w:b w:val="false"/>
          <w:i w:val="false"/>
          <w:color w:val="000000"/>
          <w:sz w:val="28"/>
        </w:rPr>
        <w:t>
      улица Коваленко: 1, 3, 5, 7, 9, 11, 25, 27, 27а, 29;</w:t>
      </w:r>
    </w:p>
    <w:bookmarkEnd w:id="149"/>
    <w:bookmarkStart w:name="z166" w:id="150"/>
    <w:p>
      <w:pPr>
        <w:spacing w:after="0"/>
        <w:ind w:left="0"/>
        <w:jc w:val="both"/>
      </w:pPr>
      <w:r>
        <w:rPr>
          <w:rFonts w:ascii="Times New Roman"/>
          <w:b w:val="false"/>
          <w:i w:val="false"/>
          <w:color w:val="000000"/>
          <w:sz w:val="28"/>
        </w:rPr>
        <w:t xml:space="preserve">
      улица Коваленко: 4, 6, 8, 12, 14, 16, 18, 20, 22, 24, 26, 28; </w:t>
      </w:r>
    </w:p>
    <w:bookmarkEnd w:id="150"/>
    <w:bookmarkStart w:name="z167" w:id="151"/>
    <w:p>
      <w:pPr>
        <w:spacing w:after="0"/>
        <w:ind w:left="0"/>
        <w:jc w:val="both"/>
      </w:pPr>
      <w:r>
        <w:rPr>
          <w:rFonts w:ascii="Times New Roman"/>
          <w:b w:val="false"/>
          <w:i w:val="false"/>
          <w:color w:val="000000"/>
          <w:sz w:val="28"/>
        </w:rPr>
        <w:t>
      улица Шокаева: 3, 5, 7, 9, 11, 13, 15;</w:t>
      </w:r>
    </w:p>
    <w:bookmarkEnd w:id="151"/>
    <w:bookmarkStart w:name="z168" w:id="152"/>
    <w:p>
      <w:pPr>
        <w:spacing w:after="0"/>
        <w:ind w:left="0"/>
        <w:jc w:val="both"/>
      </w:pPr>
      <w:r>
        <w:rPr>
          <w:rFonts w:ascii="Times New Roman"/>
          <w:b w:val="false"/>
          <w:i w:val="false"/>
          <w:color w:val="000000"/>
          <w:sz w:val="28"/>
        </w:rPr>
        <w:t>
      улица Шокаева: 2, 4, 6, 8, 10, 12, 14, 18, 24, 28;</w:t>
      </w:r>
    </w:p>
    <w:bookmarkEnd w:id="152"/>
    <w:bookmarkStart w:name="z169" w:id="153"/>
    <w:p>
      <w:pPr>
        <w:spacing w:after="0"/>
        <w:ind w:left="0"/>
        <w:jc w:val="both"/>
      </w:pPr>
      <w:r>
        <w:rPr>
          <w:rFonts w:ascii="Times New Roman"/>
          <w:b w:val="false"/>
          <w:i w:val="false"/>
          <w:color w:val="000000"/>
          <w:sz w:val="28"/>
        </w:rPr>
        <w:t>
      улица Джамбула: 1, 1а, 1б, 3, 7, 9, 11, 13;</w:t>
      </w:r>
    </w:p>
    <w:bookmarkEnd w:id="153"/>
    <w:bookmarkStart w:name="z170" w:id="154"/>
    <w:p>
      <w:pPr>
        <w:spacing w:after="0"/>
        <w:ind w:left="0"/>
        <w:jc w:val="both"/>
      </w:pPr>
      <w:r>
        <w:rPr>
          <w:rFonts w:ascii="Times New Roman"/>
          <w:b w:val="false"/>
          <w:i w:val="false"/>
          <w:color w:val="000000"/>
          <w:sz w:val="28"/>
        </w:rPr>
        <w:t xml:space="preserve">
      улица Джамбула: 2, 2а, 4, 6, 10, 12, 14, 16, 18, 20; </w:t>
      </w:r>
    </w:p>
    <w:bookmarkEnd w:id="154"/>
    <w:bookmarkStart w:name="z171" w:id="155"/>
    <w:p>
      <w:pPr>
        <w:spacing w:after="0"/>
        <w:ind w:left="0"/>
        <w:jc w:val="both"/>
      </w:pPr>
      <w:r>
        <w:rPr>
          <w:rFonts w:ascii="Times New Roman"/>
          <w:b w:val="false"/>
          <w:i w:val="false"/>
          <w:color w:val="000000"/>
          <w:sz w:val="28"/>
        </w:rPr>
        <w:t>
      улица Позолотина:1, 3, 5, 9, 17, 21, 23, 25, 27, 29, 31, 33, 37, 39, 41, 43, 45, 47, 49, 51, 53, 55, 55а;</w:t>
      </w:r>
    </w:p>
    <w:bookmarkEnd w:id="155"/>
    <w:bookmarkStart w:name="z172" w:id="156"/>
    <w:p>
      <w:pPr>
        <w:spacing w:after="0"/>
        <w:ind w:left="0"/>
        <w:jc w:val="both"/>
      </w:pPr>
      <w:r>
        <w:rPr>
          <w:rFonts w:ascii="Times New Roman"/>
          <w:b w:val="false"/>
          <w:i w:val="false"/>
          <w:color w:val="000000"/>
          <w:sz w:val="28"/>
        </w:rPr>
        <w:t>
      улица Позолотина: 2, 4, 6, 8, 10, 12, 14, 16, 18, 20, 22, 24, 26, 28, 30, 32, 34, 36, 38, 40, 42, 46, 50, 52, 56, 58;</w:t>
      </w:r>
    </w:p>
    <w:bookmarkEnd w:id="156"/>
    <w:bookmarkStart w:name="z173" w:id="157"/>
    <w:p>
      <w:pPr>
        <w:spacing w:after="0"/>
        <w:ind w:left="0"/>
        <w:jc w:val="both"/>
      </w:pPr>
      <w:r>
        <w:rPr>
          <w:rFonts w:ascii="Times New Roman"/>
          <w:b w:val="false"/>
          <w:i w:val="false"/>
          <w:color w:val="000000"/>
          <w:sz w:val="28"/>
        </w:rPr>
        <w:t>
      улица Абая: 1, 3, 5, 5а, 7, 9, 11, 13;</w:t>
      </w:r>
    </w:p>
    <w:bookmarkEnd w:id="157"/>
    <w:bookmarkStart w:name="z174" w:id="158"/>
    <w:p>
      <w:pPr>
        <w:spacing w:after="0"/>
        <w:ind w:left="0"/>
        <w:jc w:val="both"/>
      </w:pPr>
      <w:r>
        <w:rPr>
          <w:rFonts w:ascii="Times New Roman"/>
          <w:b w:val="false"/>
          <w:i w:val="false"/>
          <w:color w:val="000000"/>
          <w:sz w:val="28"/>
        </w:rPr>
        <w:t xml:space="preserve">
      улица Абая: 2, 2а, 4, 4а, 4б, 6, 8, 10, 12, 14; </w:t>
      </w:r>
    </w:p>
    <w:bookmarkEnd w:id="158"/>
    <w:bookmarkStart w:name="z175" w:id="159"/>
    <w:p>
      <w:pPr>
        <w:spacing w:after="0"/>
        <w:ind w:left="0"/>
        <w:jc w:val="both"/>
      </w:pPr>
      <w:r>
        <w:rPr>
          <w:rFonts w:ascii="Times New Roman"/>
          <w:b w:val="false"/>
          <w:i w:val="false"/>
          <w:color w:val="000000"/>
          <w:sz w:val="28"/>
        </w:rPr>
        <w:t>
      улица Сыздыкова: 1, 3, 5, 7, 9, 11, 13, 15, 17, 19, 21, 23, 25, 27, 29, 31;</w:t>
      </w:r>
    </w:p>
    <w:bookmarkEnd w:id="159"/>
    <w:bookmarkStart w:name="z176" w:id="160"/>
    <w:p>
      <w:pPr>
        <w:spacing w:after="0"/>
        <w:ind w:left="0"/>
        <w:jc w:val="both"/>
      </w:pPr>
      <w:r>
        <w:rPr>
          <w:rFonts w:ascii="Times New Roman"/>
          <w:b w:val="false"/>
          <w:i w:val="false"/>
          <w:color w:val="000000"/>
          <w:sz w:val="28"/>
        </w:rPr>
        <w:t>
      улица Сыздыкова: 4, 6, 8, 10, 12, 14, 16, 18, 20, 20А, 22, 24, 26, 28, 30, 32;</w:t>
      </w:r>
    </w:p>
    <w:bookmarkEnd w:id="160"/>
    <w:bookmarkStart w:name="z177" w:id="161"/>
    <w:p>
      <w:pPr>
        <w:spacing w:after="0"/>
        <w:ind w:left="0"/>
        <w:jc w:val="both"/>
      </w:pPr>
      <w:r>
        <w:rPr>
          <w:rFonts w:ascii="Times New Roman"/>
          <w:b w:val="false"/>
          <w:i w:val="false"/>
          <w:color w:val="000000"/>
          <w:sz w:val="28"/>
        </w:rPr>
        <w:t>
      улица Байтокина: 1, 3, 5, 7, 9, 11, 13, 15, 17, 19, 21, 23, 25, 27;</w:t>
      </w:r>
    </w:p>
    <w:bookmarkEnd w:id="161"/>
    <w:bookmarkStart w:name="z178" w:id="162"/>
    <w:p>
      <w:pPr>
        <w:spacing w:after="0"/>
        <w:ind w:left="0"/>
        <w:jc w:val="both"/>
      </w:pPr>
      <w:r>
        <w:rPr>
          <w:rFonts w:ascii="Times New Roman"/>
          <w:b w:val="false"/>
          <w:i w:val="false"/>
          <w:color w:val="000000"/>
          <w:sz w:val="28"/>
        </w:rPr>
        <w:t xml:space="preserve">
      улица Байтокина: 2, 4, 6, 8, 10, 12, 14, 16, 18, 20, 20А, 22, 24, 26; </w:t>
      </w:r>
    </w:p>
    <w:bookmarkEnd w:id="162"/>
    <w:bookmarkStart w:name="z179" w:id="163"/>
    <w:p>
      <w:pPr>
        <w:spacing w:after="0"/>
        <w:ind w:left="0"/>
        <w:jc w:val="both"/>
      </w:pPr>
      <w:r>
        <w:rPr>
          <w:rFonts w:ascii="Times New Roman"/>
          <w:b w:val="false"/>
          <w:i w:val="false"/>
          <w:color w:val="000000"/>
          <w:sz w:val="28"/>
        </w:rPr>
        <w:t>
      улица Мира: 1, 3, 5, 7, 9, 11, 13, 15, 17, 19, 21, 23, 25, 27, 29, 31, 35, 37, 39, 41;</w:t>
      </w:r>
    </w:p>
    <w:bookmarkEnd w:id="163"/>
    <w:bookmarkStart w:name="z180" w:id="164"/>
    <w:p>
      <w:pPr>
        <w:spacing w:after="0"/>
        <w:ind w:left="0"/>
        <w:jc w:val="both"/>
      </w:pPr>
      <w:r>
        <w:rPr>
          <w:rFonts w:ascii="Times New Roman"/>
          <w:b w:val="false"/>
          <w:i w:val="false"/>
          <w:color w:val="000000"/>
          <w:sz w:val="28"/>
        </w:rPr>
        <w:t xml:space="preserve">
      улица Мира: 4, 6, 8, 10, 12, 14; </w:t>
      </w:r>
    </w:p>
    <w:bookmarkEnd w:id="164"/>
    <w:bookmarkStart w:name="z181" w:id="165"/>
    <w:p>
      <w:pPr>
        <w:spacing w:after="0"/>
        <w:ind w:left="0"/>
        <w:jc w:val="both"/>
      </w:pPr>
      <w:r>
        <w:rPr>
          <w:rFonts w:ascii="Times New Roman"/>
          <w:b w:val="false"/>
          <w:i w:val="false"/>
          <w:color w:val="000000"/>
          <w:sz w:val="28"/>
        </w:rPr>
        <w:t>
      улица 40 лет Победы: 3, 5, 7, 9, 11, 13, 15, 17, 19;</w:t>
      </w:r>
    </w:p>
    <w:bookmarkEnd w:id="165"/>
    <w:bookmarkStart w:name="z182" w:id="166"/>
    <w:p>
      <w:pPr>
        <w:spacing w:after="0"/>
        <w:ind w:left="0"/>
        <w:jc w:val="both"/>
      </w:pPr>
      <w:r>
        <w:rPr>
          <w:rFonts w:ascii="Times New Roman"/>
          <w:b w:val="false"/>
          <w:i w:val="false"/>
          <w:color w:val="000000"/>
          <w:sz w:val="28"/>
        </w:rPr>
        <w:t xml:space="preserve">
      улица 40 лет Победы: 4, 6, 8, 10, 12, 14, 16, 18, 20; </w:t>
      </w:r>
    </w:p>
    <w:bookmarkEnd w:id="166"/>
    <w:bookmarkStart w:name="z183" w:id="167"/>
    <w:p>
      <w:pPr>
        <w:spacing w:after="0"/>
        <w:ind w:left="0"/>
        <w:jc w:val="both"/>
      </w:pPr>
      <w:r>
        <w:rPr>
          <w:rFonts w:ascii="Times New Roman"/>
          <w:b w:val="false"/>
          <w:i w:val="false"/>
          <w:color w:val="000000"/>
          <w:sz w:val="28"/>
        </w:rPr>
        <w:t xml:space="preserve">
      улица Чкалова: 2, 4, 6, 8, 10, 14, 16; </w:t>
      </w:r>
    </w:p>
    <w:bookmarkEnd w:id="167"/>
    <w:bookmarkStart w:name="z184" w:id="168"/>
    <w:p>
      <w:pPr>
        <w:spacing w:after="0"/>
        <w:ind w:left="0"/>
        <w:jc w:val="both"/>
      </w:pPr>
      <w:r>
        <w:rPr>
          <w:rFonts w:ascii="Times New Roman"/>
          <w:b w:val="false"/>
          <w:i w:val="false"/>
          <w:color w:val="000000"/>
          <w:sz w:val="28"/>
        </w:rPr>
        <w:t>
      улица Чкалова: 15;</w:t>
      </w:r>
    </w:p>
    <w:bookmarkEnd w:id="168"/>
    <w:bookmarkStart w:name="z185" w:id="169"/>
    <w:p>
      <w:pPr>
        <w:spacing w:after="0"/>
        <w:ind w:left="0"/>
        <w:jc w:val="both"/>
      </w:pPr>
      <w:r>
        <w:rPr>
          <w:rFonts w:ascii="Times New Roman"/>
          <w:b w:val="false"/>
          <w:i w:val="false"/>
          <w:color w:val="000000"/>
          <w:sz w:val="28"/>
        </w:rPr>
        <w:t>
      улица Роща: 3, 5, 7, 9, 11, 13, 15, 17, 29;</w:t>
      </w:r>
    </w:p>
    <w:bookmarkEnd w:id="169"/>
    <w:bookmarkStart w:name="z186" w:id="170"/>
    <w:p>
      <w:pPr>
        <w:spacing w:after="0"/>
        <w:ind w:left="0"/>
        <w:jc w:val="both"/>
      </w:pPr>
      <w:r>
        <w:rPr>
          <w:rFonts w:ascii="Times New Roman"/>
          <w:b w:val="false"/>
          <w:i w:val="false"/>
          <w:color w:val="000000"/>
          <w:sz w:val="28"/>
        </w:rPr>
        <w:t xml:space="preserve">
      улица Роща: 4, 6, 8, 10, 12, 14, 16, 18; </w:t>
      </w:r>
    </w:p>
    <w:bookmarkEnd w:id="170"/>
    <w:bookmarkStart w:name="z187" w:id="171"/>
    <w:p>
      <w:pPr>
        <w:spacing w:after="0"/>
        <w:ind w:left="0"/>
        <w:jc w:val="both"/>
      </w:pPr>
      <w:r>
        <w:rPr>
          <w:rFonts w:ascii="Times New Roman"/>
          <w:b w:val="false"/>
          <w:i w:val="false"/>
          <w:color w:val="000000"/>
          <w:sz w:val="28"/>
        </w:rPr>
        <w:t>
      проспект Гагарина: 5, 7, 15;</w:t>
      </w:r>
    </w:p>
    <w:bookmarkEnd w:id="171"/>
    <w:bookmarkStart w:name="z188" w:id="172"/>
    <w:p>
      <w:pPr>
        <w:spacing w:after="0"/>
        <w:ind w:left="0"/>
        <w:jc w:val="both"/>
      </w:pPr>
      <w:r>
        <w:rPr>
          <w:rFonts w:ascii="Times New Roman"/>
          <w:b w:val="false"/>
          <w:i w:val="false"/>
          <w:color w:val="000000"/>
          <w:sz w:val="28"/>
        </w:rPr>
        <w:t xml:space="preserve">
      проспект Гагарина: 2, 2а, 12, 14, 16, 18; </w:t>
      </w:r>
    </w:p>
    <w:bookmarkEnd w:id="172"/>
    <w:bookmarkStart w:name="z189" w:id="173"/>
    <w:p>
      <w:pPr>
        <w:spacing w:after="0"/>
        <w:ind w:left="0"/>
        <w:jc w:val="both"/>
      </w:pPr>
      <w:r>
        <w:rPr>
          <w:rFonts w:ascii="Times New Roman"/>
          <w:b w:val="false"/>
          <w:i w:val="false"/>
          <w:color w:val="000000"/>
          <w:sz w:val="28"/>
        </w:rPr>
        <w:t>
      улица Советская: 4, 8, 10, 18, 28;</w:t>
      </w:r>
    </w:p>
    <w:bookmarkEnd w:id="173"/>
    <w:bookmarkStart w:name="z190" w:id="174"/>
    <w:p>
      <w:pPr>
        <w:spacing w:after="0"/>
        <w:ind w:left="0"/>
        <w:jc w:val="both"/>
      </w:pPr>
      <w:r>
        <w:rPr>
          <w:rFonts w:ascii="Times New Roman"/>
          <w:b w:val="false"/>
          <w:i w:val="false"/>
          <w:color w:val="000000"/>
          <w:sz w:val="28"/>
        </w:rPr>
        <w:t xml:space="preserve">
      улица Советская: 3, 9, 13, 19, 29; </w:t>
      </w:r>
    </w:p>
    <w:bookmarkEnd w:id="174"/>
    <w:bookmarkStart w:name="z191" w:id="175"/>
    <w:p>
      <w:pPr>
        <w:spacing w:after="0"/>
        <w:ind w:left="0"/>
        <w:jc w:val="both"/>
      </w:pPr>
      <w:r>
        <w:rPr>
          <w:rFonts w:ascii="Times New Roman"/>
          <w:b w:val="false"/>
          <w:i w:val="false"/>
          <w:color w:val="000000"/>
          <w:sz w:val="28"/>
        </w:rPr>
        <w:t>
      улица Королева: 3, 15, 19;</w:t>
      </w:r>
    </w:p>
    <w:bookmarkEnd w:id="175"/>
    <w:bookmarkStart w:name="z192" w:id="176"/>
    <w:p>
      <w:pPr>
        <w:spacing w:after="0"/>
        <w:ind w:left="0"/>
        <w:jc w:val="both"/>
      </w:pPr>
      <w:r>
        <w:rPr>
          <w:rFonts w:ascii="Times New Roman"/>
          <w:b w:val="false"/>
          <w:i w:val="false"/>
          <w:color w:val="000000"/>
          <w:sz w:val="28"/>
        </w:rPr>
        <w:t xml:space="preserve">
      улица Королева: 4, 14, 20; </w:t>
      </w:r>
    </w:p>
    <w:bookmarkEnd w:id="176"/>
    <w:bookmarkStart w:name="z193" w:id="177"/>
    <w:p>
      <w:pPr>
        <w:spacing w:after="0"/>
        <w:ind w:left="0"/>
        <w:jc w:val="both"/>
      </w:pPr>
      <w:r>
        <w:rPr>
          <w:rFonts w:ascii="Times New Roman"/>
          <w:b w:val="false"/>
          <w:i w:val="false"/>
          <w:color w:val="000000"/>
          <w:sz w:val="28"/>
        </w:rPr>
        <w:t>
      улица А.Иманова: 53, 55, 57, 59А, 61, 63, 67, 69, 71, 73, 75, 77;</w:t>
      </w:r>
    </w:p>
    <w:bookmarkEnd w:id="177"/>
    <w:bookmarkStart w:name="z194" w:id="178"/>
    <w:p>
      <w:pPr>
        <w:spacing w:after="0"/>
        <w:ind w:left="0"/>
        <w:jc w:val="both"/>
      </w:pPr>
      <w:r>
        <w:rPr>
          <w:rFonts w:ascii="Times New Roman"/>
          <w:b w:val="false"/>
          <w:i w:val="false"/>
          <w:color w:val="000000"/>
          <w:sz w:val="28"/>
        </w:rPr>
        <w:t xml:space="preserve">
      улица А.Иманова: 56, 58, 60, 62, 64, 66, 68, 70, 72, 74, 76; </w:t>
      </w:r>
    </w:p>
    <w:bookmarkEnd w:id="178"/>
    <w:bookmarkStart w:name="z195" w:id="179"/>
    <w:p>
      <w:pPr>
        <w:spacing w:after="0"/>
        <w:ind w:left="0"/>
        <w:jc w:val="both"/>
      </w:pPr>
      <w:r>
        <w:rPr>
          <w:rFonts w:ascii="Times New Roman"/>
          <w:b w:val="false"/>
          <w:i w:val="false"/>
          <w:color w:val="000000"/>
          <w:sz w:val="28"/>
        </w:rPr>
        <w:t>
      улица Пушкина: 51, 53, 55, 57, 59, 63, 65, 67, 69, 73, 75;</w:t>
      </w:r>
    </w:p>
    <w:bookmarkEnd w:id="179"/>
    <w:bookmarkStart w:name="z196" w:id="180"/>
    <w:p>
      <w:pPr>
        <w:spacing w:after="0"/>
        <w:ind w:left="0"/>
        <w:jc w:val="both"/>
      </w:pPr>
      <w:r>
        <w:rPr>
          <w:rFonts w:ascii="Times New Roman"/>
          <w:b w:val="false"/>
          <w:i w:val="false"/>
          <w:color w:val="000000"/>
          <w:sz w:val="28"/>
        </w:rPr>
        <w:t>
      улица Пушкина: 54, 56, 58, 60, 62, 68, 70, 72, 74, 76, 78, 80;</w:t>
      </w:r>
    </w:p>
    <w:bookmarkEnd w:id="180"/>
    <w:bookmarkStart w:name="z197" w:id="181"/>
    <w:p>
      <w:pPr>
        <w:spacing w:after="0"/>
        <w:ind w:left="0"/>
        <w:jc w:val="both"/>
      </w:pPr>
      <w:r>
        <w:rPr>
          <w:rFonts w:ascii="Times New Roman"/>
          <w:b w:val="false"/>
          <w:i w:val="false"/>
          <w:color w:val="000000"/>
          <w:sz w:val="28"/>
        </w:rPr>
        <w:t xml:space="preserve">
      улица Г. Мусрепова: 51, 53, 55, 57, 59, 61 ,63, 67, 71, 73, 75, 77; </w:t>
      </w:r>
    </w:p>
    <w:bookmarkEnd w:id="181"/>
    <w:bookmarkStart w:name="z198" w:id="182"/>
    <w:p>
      <w:pPr>
        <w:spacing w:after="0"/>
        <w:ind w:left="0"/>
        <w:jc w:val="both"/>
      </w:pPr>
      <w:r>
        <w:rPr>
          <w:rFonts w:ascii="Times New Roman"/>
          <w:b w:val="false"/>
          <w:i w:val="false"/>
          <w:color w:val="000000"/>
          <w:sz w:val="28"/>
        </w:rPr>
        <w:t xml:space="preserve">
      улица Г. Мусрепова: 56, 58, 60, 62, 64, 66, 68, 70, 72, 74, 76, 78, 80, 82, 82А, 84, 86, 88; </w:t>
      </w:r>
    </w:p>
    <w:bookmarkEnd w:id="182"/>
    <w:bookmarkStart w:name="z199" w:id="183"/>
    <w:p>
      <w:pPr>
        <w:spacing w:after="0"/>
        <w:ind w:left="0"/>
        <w:jc w:val="both"/>
      </w:pPr>
      <w:r>
        <w:rPr>
          <w:rFonts w:ascii="Times New Roman"/>
          <w:b w:val="false"/>
          <w:i w:val="false"/>
          <w:color w:val="000000"/>
          <w:sz w:val="28"/>
        </w:rPr>
        <w:t>
      улица Ершова: 49, 51, 53, 55, 57, 59, 61, 63, 65;</w:t>
      </w:r>
    </w:p>
    <w:bookmarkEnd w:id="183"/>
    <w:bookmarkStart w:name="z200" w:id="184"/>
    <w:p>
      <w:pPr>
        <w:spacing w:after="0"/>
        <w:ind w:left="0"/>
        <w:jc w:val="both"/>
      </w:pPr>
      <w:r>
        <w:rPr>
          <w:rFonts w:ascii="Times New Roman"/>
          <w:b w:val="false"/>
          <w:i w:val="false"/>
          <w:color w:val="000000"/>
          <w:sz w:val="28"/>
        </w:rPr>
        <w:t>
      улица Ершова: 52, 54, 56, 58, 60, 62, 64, 66, 68, 70, 72, 74, 76, 76А, 82;</w:t>
      </w:r>
    </w:p>
    <w:bookmarkEnd w:id="184"/>
    <w:bookmarkStart w:name="z201" w:id="185"/>
    <w:p>
      <w:pPr>
        <w:spacing w:after="0"/>
        <w:ind w:left="0"/>
        <w:jc w:val="both"/>
      </w:pPr>
      <w:r>
        <w:rPr>
          <w:rFonts w:ascii="Times New Roman"/>
          <w:b w:val="false"/>
          <w:i w:val="false"/>
          <w:color w:val="000000"/>
          <w:sz w:val="28"/>
        </w:rPr>
        <w:t>
      улица Ершова: 16;</w:t>
      </w:r>
    </w:p>
    <w:bookmarkEnd w:id="185"/>
    <w:bookmarkStart w:name="z202" w:id="186"/>
    <w:p>
      <w:pPr>
        <w:spacing w:after="0"/>
        <w:ind w:left="0"/>
        <w:jc w:val="both"/>
      </w:pPr>
      <w:r>
        <w:rPr>
          <w:rFonts w:ascii="Times New Roman"/>
          <w:b w:val="false"/>
          <w:i w:val="false"/>
          <w:color w:val="000000"/>
          <w:sz w:val="28"/>
        </w:rPr>
        <w:t>
      улица Комарова: 51, 53, 55, 59, 61, 63, 65;</w:t>
      </w:r>
    </w:p>
    <w:bookmarkEnd w:id="186"/>
    <w:bookmarkStart w:name="z203" w:id="187"/>
    <w:p>
      <w:pPr>
        <w:spacing w:after="0"/>
        <w:ind w:left="0"/>
        <w:jc w:val="both"/>
      </w:pPr>
      <w:r>
        <w:rPr>
          <w:rFonts w:ascii="Times New Roman"/>
          <w:b w:val="false"/>
          <w:i w:val="false"/>
          <w:color w:val="000000"/>
          <w:sz w:val="28"/>
        </w:rPr>
        <w:t xml:space="preserve">
      улица Комарова: 52, 54, 56, 58, 60, 62, 64, 66, 68, 70, 72, 74, 76; </w:t>
      </w:r>
    </w:p>
    <w:bookmarkEnd w:id="187"/>
    <w:bookmarkStart w:name="z204" w:id="188"/>
    <w:p>
      <w:pPr>
        <w:spacing w:after="0"/>
        <w:ind w:left="0"/>
        <w:jc w:val="both"/>
      </w:pPr>
      <w:r>
        <w:rPr>
          <w:rFonts w:ascii="Times New Roman"/>
          <w:b w:val="false"/>
          <w:i w:val="false"/>
          <w:color w:val="000000"/>
          <w:sz w:val="28"/>
        </w:rPr>
        <w:t>
      улица С.Муканова: 53, 55, 57;</w:t>
      </w:r>
    </w:p>
    <w:bookmarkEnd w:id="188"/>
    <w:bookmarkStart w:name="z205" w:id="189"/>
    <w:p>
      <w:pPr>
        <w:spacing w:after="0"/>
        <w:ind w:left="0"/>
        <w:jc w:val="both"/>
      </w:pPr>
      <w:r>
        <w:rPr>
          <w:rFonts w:ascii="Times New Roman"/>
          <w:b w:val="false"/>
          <w:i w:val="false"/>
          <w:color w:val="000000"/>
          <w:sz w:val="28"/>
        </w:rPr>
        <w:t xml:space="preserve">
      улица С.Муканова: 52, 54, 56, 58, 60, 62, 64, 66, 68; </w:t>
      </w:r>
    </w:p>
    <w:bookmarkEnd w:id="189"/>
    <w:bookmarkStart w:name="z206" w:id="190"/>
    <w:p>
      <w:pPr>
        <w:spacing w:after="0"/>
        <w:ind w:left="0"/>
        <w:jc w:val="both"/>
      </w:pPr>
      <w:r>
        <w:rPr>
          <w:rFonts w:ascii="Times New Roman"/>
          <w:b w:val="false"/>
          <w:i w:val="false"/>
          <w:color w:val="000000"/>
          <w:sz w:val="28"/>
        </w:rPr>
        <w:t>
      улица Жукова: с №1 по № 37: 1, 13, 23, 29, 35, 37;</w:t>
      </w:r>
    </w:p>
    <w:bookmarkEnd w:id="190"/>
    <w:bookmarkStart w:name="z207" w:id="191"/>
    <w:p>
      <w:pPr>
        <w:spacing w:after="0"/>
        <w:ind w:left="0"/>
        <w:jc w:val="both"/>
      </w:pPr>
      <w:r>
        <w:rPr>
          <w:rFonts w:ascii="Times New Roman"/>
          <w:b w:val="false"/>
          <w:i w:val="false"/>
          <w:color w:val="000000"/>
          <w:sz w:val="28"/>
        </w:rPr>
        <w:t xml:space="preserve">
      улица Жукова: 4, 18, 24, 30, 36, 38, 40; </w:t>
      </w:r>
    </w:p>
    <w:bookmarkEnd w:id="191"/>
    <w:bookmarkStart w:name="z208" w:id="192"/>
    <w:p>
      <w:pPr>
        <w:spacing w:after="0"/>
        <w:ind w:left="0"/>
        <w:jc w:val="both"/>
      </w:pPr>
      <w:r>
        <w:rPr>
          <w:rFonts w:ascii="Times New Roman"/>
          <w:b w:val="false"/>
          <w:i w:val="false"/>
          <w:color w:val="000000"/>
          <w:sz w:val="28"/>
        </w:rPr>
        <w:t>
      улица Ордженикидзе: 5, 15, 21, 27, 33, 39, 45, 47, 49;</w:t>
      </w:r>
    </w:p>
    <w:bookmarkEnd w:id="192"/>
    <w:bookmarkStart w:name="z209" w:id="193"/>
    <w:p>
      <w:pPr>
        <w:spacing w:after="0"/>
        <w:ind w:left="0"/>
        <w:jc w:val="both"/>
      </w:pPr>
      <w:r>
        <w:rPr>
          <w:rFonts w:ascii="Times New Roman"/>
          <w:b w:val="false"/>
          <w:i w:val="false"/>
          <w:color w:val="000000"/>
          <w:sz w:val="28"/>
        </w:rPr>
        <w:t xml:space="preserve">
      улица Ордженикидзе: 4, 6, 14, 20, 26, 36, 38; </w:t>
      </w:r>
    </w:p>
    <w:bookmarkEnd w:id="193"/>
    <w:bookmarkStart w:name="z210" w:id="194"/>
    <w:p>
      <w:pPr>
        <w:spacing w:after="0"/>
        <w:ind w:left="0"/>
        <w:jc w:val="both"/>
      </w:pPr>
      <w:r>
        <w:rPr>
          <w:rFonts w:ascii="Times New Roman"/>
          <w:b w:val="false"/>
          <w:i w:val="false"/>
          <w:color w:val="000000"/>
          <w:sz w:val="28"/>
        </w:rPr>
        <w:t>
      улица Щорса: 1, 25, 31, 37, 39;</w:t>
      </w:r>
    </w:p>
    <w:bookmarkEnd w:id="194"/>
    <w:bookmarkStart w:name="z211" w:id="195"/>
    <w:p>
      <w:pPr>
        <w:spacing w:after="0"/>
        <w:ind w:left="0"/>
        <w:jc w:val="both"/>
      </w:pPr>
      <w:r>
        <w:rPr>
          <w:rFonts w:ascii="Times New Roman"/>
          <w:b w:val="false"/>
          <w:i w:val="false"/>
          <w:color w:val="000000"/>
          <w:sz w:val="28"/>
        </w:rPr>
        <w:t xml:space="preserve">
      улица Щорса: 8, 14, 20, 30, 36, 42, 44; </w:t>
      </w:r>
    </w:p>
    <w:bookmarkEnd w:id="195"/>
    <w:bookmarkStart w:name="z212" w:id="196"/>
    <w:p>
      <w:pPr>
        <w:spacing w:after="0"/>
        <w:ind w:left="0"/>
        <w:jc w:val="both"/>
      </w:pPr>
      <w:r>
        <w:rPr>
          <w:rFonts w:ascii="Times New Roman"/>
          <w:b w:val="false"/>
          <w:i w:val="false"/>
          <w:color w:val="000000"/>
          <w:sz w:val="28"/>
        </w:rPr>
        <w:t>
      проезд Степной: 1, 3, 5, 7, 9, 11, 15;</w:t>
      </w:r>
    </w:p>
    <w:bookmarkEnd w:id="196"/>
    <w:bookmarkStart w:name="z213" w:id="197"/>
    <w:p>
      <w:pPr>
        <w:spacing w:after="0"/>
        <w:ind w:left="0"/>
        <w:jc w:val="both"/>
      </w:pPr>
      <w:r>
        <w:rPr>
          <w:rFonts w:ascii="Times New Roman"/>
          <w:b w:val="false"/>
          <w:i w:val="false"/>
          <w:color w:val="000000"/>
          <w:sz w:val="28"/>
        </w:rPr>
        <w:t xml:space="preserve">
      проезд Степной: 2, 4, 6, 8, 10, 12, 14, 16, 18; </w:t>
      </w:r>
    </w:p>
    <w:bookmarkEnd w:id="197"/>
    <w:bookmarkStart w:name="z214" w:id="198"/>
    <w:p>
      <w:pPr>
        <w:spacing w:after="0"/>
        <w:ind w:left="0"/>
        <w:jc w:val="both"/>
      </w:pPr>
      <w:r>
        <w:rPr>
          <w:rFonts w:ascii="Times New Roman"/>
          <w:b w:val="false"/>
          <w:i w:val="false"/>
          <w:color w:val="000000"/>
          <w:sz w:val="28"/>
        </w:rPr>
        <w:t>
      улица Северная: 5;</w:t>
      </w:r>
    </w:p>
    <w:bookmarkEnd w:id="198"/>
    <w:bookmarkStart w:name="z215" w:id="199"/>
    <w:p>
      <w:pPr>
        <w:spacing w:after="0"/>
        <w:ind w:left="0"/>
        <w:jc w:val="both"/>
      </w:pPr>
      <w:r>
        <w:rPr>
          <w:rFonts w:ascii="Times New Roman"/>
          <w:b w:val="false"/>
          <w:i w:val="false"/>
          <w:color w:val="000000"/>
          <w:sz w:val="28"/>
        </w:rPr>
        <w:t xml:space="preserve">
      улица Северная: 2, 4, 6; </w:t>
      </w:r>
    </w:p>
    <w:bookmarkEnd w:id="199"/>
    <w:bookmarkStart w:name="z216" w:id="200"/>
    <w:p>
      <w:pPr>
        <w:spacing w:after="0"/>
        <w:ind w:left="0"/>
        <w:jc w:val="both"/>
      </w:pPr>
      <w:r>
        <w:rPr>
          <w:rFonts w:ascii="Times New Roman"/>
          <w:b w:val="false"/>
          <w:i w:val="false"/>
          <w:color w:val="000000"/>
          <w:sz w:val="28"/>
        </w:rPr>
        <w:t>
      улица Горького: 1, 3, 5, 7, 9;</w:t>
      </w:r>
    </w:p>
    <w:bookmarkEnd w:id="200"/>
    <w:bookmarkStart w:name="z217" w:id="201"/>
    <w:p>
      <w:pPr>
        <w:spacing w:after="0"/>
        <w:ind w:left="0"/>
        <w:jc w:val="both"/>
      </w:pPr>
      <w:r>
        <w:rPr>
          <w:rFonts w:ascii="Times New Roman"/>
          <w:b w:val="false"/>
          <w:i w:val="false"/>
          <w:color w:val="000000"/>
          <w:sz w:val="28"/>
        </w:rPr>
        <w:t>
      улица Горького: 2, 4, 6, 8, 10, 12;</w:t>
      </w:r>
    </w:p>
    <w:bookmarkEnd w:id="201"/>
    <w:bookmarkStart w:name="z218" w:id="202"/>
    <w:p>
      <w:pPr>
        <w:spacing w:after="0"/>
        <w:ind w:left="0"/>
        <w:jc w:val="both"/>
      </w:pPr>
      <w:r>
        <w:rPr>
          <w:rFonts w:ascii="Times New Roman"/>
          <w:b w:val="false"/>
          <w:i w:val="false"/>
          <w:color w:val="000000"/>
          <w:sz w:val="28"/>
        </w:rPr>
        <w:t>
      улица Химиков: 1, 3;</w:t>
      </w:r>
    </w:p>
    <w:bookmarkEnd w:id="202"/>
    <w:bookmarkStart w:name="z219" w:id="203"/>
    <w:p>
      <w:pPr>
        <w:spacing w:after="0"/>
        <w:ind w:left="0"/>
        <w:jc w:val="both"/>
      </w:pPr>
      <w:r>
        <w:rPr>
          <w:rFonts w:ascii="Times New Roman"/>
          <w:b w:val="false"/>
          <w:i w:val="false"/>
          <w:color w:val="000000"/>
          <w:sz w:val="28"/>
        </w:rPr>
        <w:t xml:space="preserve">
      улица Хименко : 2, 4, 6, 8, 10; </w:t>
      </w:r>
    </w:p>
    <w:bookmarkEnd w:id="203"/>
    <w:bookmarkStart w:name="z220" w:id="204"/>
    <w:p>
      <w:pPr>
        <w:spacing w:after="0"/>
        <w:ind w:left="0"/>
        <w:jc w:val="both"/>
      </w:pPr>
      <w:r>
        <w:rPr>
          <w:rFonts w:ascii="Times New Roman"/>
          <w:b w:val="false"/>
          <w:i w:val="false"/>
          <w:color w:val="000000"/>
          <w:sz w:val="28"/>
        </w:rPr>
        <w:t>
      улица Боранбая Абишева:13;</w:t>
      </w:r>
    </w:p>
    <w:bookmarkEnd w:id="204"/>
    <w:bookmarkStart w:name="z221" w:id="205"/>
    <w:p>
      <w:pPr>
        <w:spacing w:after="0"/>
        <w:ind w:left="0"/>
        <w:jc w:val="both"/>
      </w:pPr>
      <w:r>
        <w:rPr>
          <w:rFonts w:ascii="Times New Roman"/>
          <w:b w:val="false"/>
          <w:i w:val="false"/>
          <w:color w:val="000000"/>
          <w:sz w:val="28"/>
        </w:rPr>
        <w:t xml:space="preserve">
      36) избирательный участок: № 159: </w:t>
      </w:r>
    </w:p>
    <w:bookmarkEnd w:id="205"/>
    <w:bookmarkStart w:name="z222" w:id="206"/>
    <w:p>
      <w:pPr>
        <w:spacing w:after="0"/>
        <w:ind w:left="0"/>
        <w:jc w:val="both"/>
      </w:pPr>
      <w:r>
        <w:rPr>
          <w:rFonts w:ascii="Times New Roman"/>
          <w:b w:val="false"/>
          <w:i w:val="false"/>
          <w:color w:val="000000"/>
          <w:sz w:val="28"/>
        </w:rPr>
        <w:t>
      место нахождения избирательного участка: село Стрельниковка, улица Школьная № 40, здание сельского клуба крестьянского хозяйства "Московское" (по согласованию);</w:t>
      </w:r>
    </w:p>
    <w:bookmarkEnd w:id="206"/>
    <w:bookmarkStart w:name="z223" w:id="207"/>
    <w:p>
      <w:pPr>
        <w:spacing w:after="0"/>
        <w:ind w:left="0"/>
        <w:jc w:val="both"/>
      </w:pPr>
      <w:r>
        <w:rPr>
          <w:rFonts w:ascii="Times New Roman"/>
          <w:b w:val="false"/>
          <w:i w:val="false"/>
          <w:color w:val="000000"/>
          <w:sz w:val="28"/>
        </w:rPr>
        <w:t>
      границы избирательного участка: село Стрельниковка;</w:t>
      </w:r>
    </w:p>
    <w:bookmarkEnd w:id="207"/>
    <w:bookmarkStart w:name="z224" w:id="208"/>
    <w:p>
      <w:pPr>
        <w:spacing w:after="0"/>
        <w:ind w:left="0"/>
        <w:jc w:val="both"/>
      </w:pPr>
      <w:r>
        <w:rPr>
          <w:rFonts w:ascii="Times New Roman"/>
          <w:b w:val="false"/>
          <w:i w:val="false"/>
          <w:color w:val="000000"/>
          <w:sz w:val="28"/>
        </w:rPr>
        <w:t xml:space="preserve">
      37) избирательный участок № 160: </w:t>
      </w:r>
    </w:p>
    <w:bookmarkEnd w:id="208"/>
    <w:bookmarkStart w:name="z225" w:id="209"/>
    <w:p>
      <w:pPr>
        <w:spacing w:after="0"/>
        <w:ind w:left="0"/>
        <w:jc w:val="both"/>
      </w:pPr>
      <w:r>
        <w:rPr>
          <w:rFonts w:ascii="Times New Roman"/>
          <w:b w:val="false"/>
          <w:i w:val="false"/>
          <w:color w:val="000000"/>
          <w:sz w:val="28"/>
        </w:rPr>
        <w:t>
      место нахождения избирательного участка: село Леонидовка, улица Новая № 3, здание товарищества с ограниченной ответственностью "Мария села Корнеевка" (по согласованию);</w:t>
      </w:r>
    </w:p>
    <w:bookmarkEnd w:id="209"/>
    <w:bookmarkStart w:name="z226" w:id="210"/>
    <w:p>
      <w:pPr>
        <w:spacing w:after="0"/>
        <w:ind w:left="0"/>
        <w:jc w:val="both"/>
      </w:pPr>
      <w:r>
        <w:rPr>
          <w:rFonts w:ascii="Times New Roman"/>
          <w:b w:val="false"/>
          <w:i w:val="false"/>
          <w:color w:val="000000"/>
          <w:sz w:val="28"/>
        </w:rPr>
        <w:t xml:space="preserve">
      границы избирательного участка село Леонидовка, село Новоузенка; </w:t>
      </w:r>
    </w:p>
    <w:bookmarkEnd w:id="210"/>
    <w:bookmarkStart w:name="z227" w:id="211"/>
    <w:p>
      <w:pPr>
        <w:spacing w:after="0"/>
        <w:ind w:left="0"/>
        <w:jc w:val="both"/>
      </w:pPr>
      <w:r>
        <w:rPr>
          <w:rFonts w:ascii="Times New Roman"/>
          <w:b w:val="false"/>
          <w:i w:val="false"/>
          <w:color w:val="000000"/>
          <w:sz w:val="28"/>
        </w:rPr>
        <w:t>
      38) избирательный участок № 161:</w:t>
      </w:r>
    </w:p>
    <w:bookmarkEnd w:id="211"/>
    <w:bookmarkStart w:name="z228" w:id="212"/>
    <w:p>
      <w:pPr>
        <w:spacing w:after="0"/>
        <w:ind w:left="0"/>
        <w:jc w:val="both"/>
      </w:pPr>
      <w:r>
        <w:rPr>
          <w:rFonts w:ascii="Times New Roman"/>
          <w:b w:val="false"/>
          <w:i w:val="false"/>
          <w:color w:val="000000"/>
          <w:sz w:val="28"/>
        </w:rPr>
        <w:t xml:space="preserve">
      место нахождения избирательного участка: село Жаргайын, улица Жумабаева 23, в бывшем здании Жаргайынской начальной школы; </w:t>
      </w:r>
    </w:p>
    <w:bookmarkEnd w:id="212"/>
    <w:bookmarkStart w:name="z229" w:id="213"/>
    <w:p>
      <w:pPr>
        <w:spacing w:after="0"/>
        <w:ind w:left="0"/>
        <w:jc w:val="both"/>
      </w:pPr>
      <w:r>
        <w:rPr>
          <w:rFonts w:ascii="Times New Roman"/>
          <w:b w:val="false"/>
          <w:i w:val="false"/>
          <w:color w:val="000000"/>
          <w:sz w:val="28"/>
        </w:rPr>
        <w:t>
      границы избирательного участка села Жаргайын;</w:t>
      </w:r>
    </w:p>
    <w:bookmarkEnd w:id="213"/>
    <w:bookmarkStart w:name="z230" w:id="214"/>
    <w:p>
      <w:pPr>
        <w:spacing w:after="0"/>
        <w:ind w:left="0"/>
        <w:jc w:val="both"/>
      </w:pPr>
      <w:r>
        <w:rPr>
          <w:rFonts w:ascii="Times New Roman"/>
          <w:b w:val="false"/>
          <w:i w:val="false"/>
          <w:color w:val="000000"/>
          <w:sz w:val="28"/>
        </w:rPr>
        <w:t>
      39) избирательный участок № 162:</w:t>
      </w:r>
    </w:p>
    <w:bookmarkEnd w:id="214"/>
    <w:bookmarkStart w:name="z231" w:id="215"/>
    <w:p>
      <w:pPr>
        <w:spacing w:after="0"/>
        <w:ind w:left="0"/>
        <w:jc w:val="both"/>
      </w:pPr>
      <w:r>
        <w:rPr>
          <w:rFonts w:ascii="Times New Roman"/>
          <w:b w:val="false"/>
          <w:i w:val="false"/>
          <w:color w:val="000000"/>
          <w:sz w:val="28"/>
        </w:rPr>
        <w:t xml:space="preserve">
      место нахождения избирательного участка: село Явленка, улица Коваленко 71, здание коммунального государственного учреждения "Явленская средняя школа № 3 Есильского района имени Аягана Шажимбаева – кинорежиссера"; </w:t>
      </w:r>
    </w:p>
    <w:bookmarkEnd w:id="215"/>
    <w:bookmarkStart w:name="z232" w:id="216"/>
    <w:p>
      <w:pPr>
        <w:spacing w:after="0"/>
        <w:ind w:left="0"/>
        <w:jc w:val="both"/>
      </w:pPr>
      <w:r>
        <w:rPr>
          <w:rFonts w:ascii="Times New Roman"/>
          <w:b w:val="false"/>
          <w:i w:val="false"/>
          <w:color w:val="000000"/>
          <w:sz w:val="28"/>
        </w:rPr>
        <w:t>
      границы избирательного участка: улица Береговая: 73, 75, 77, 79, 81, 83, 85, 87, 89, 93, 95, 97, 99, 101, 103, 105, 107, 109, 111, 113, 117, 119, 121, 123, 125, 127, 135, 137, 139, 141, 143, 145, 147, 149, 153, 155, 159;</w:t>
      </w:r>
    </w:p>
    <w:bookmarkEnd w:id="216"/>
    <w:bookmarkStart w:name="z233" w:id="217"/>
    <w:p>
      <w:pPr>
        <w:spacing w:after="0"/>
        <w:ind w:left="0"/>
        <w:jc w:val="both"/>
      </w:pPr>
      <w:r>
        <w:rPr>
          <w:rFonts w:ascii="Times New Roman"/>
          <w:b w:val="false"/>
          <w:i w:val="false"/>
          <w:color w:val="000000"/>
          <w:sz w:val="28"/>
        </w:rPr>
        <w:t xml:space="preserve">
      улица Береговая: 20, 26, 28, 30, 32, 34, 36, 40, 42, 44, 46, 48, 50, 52, 54, 58, 62, 64, 66, 70, 74, 76, 80, 84, 90, 100, 102, 104, 106, 108, 110, 112, 114, 118; </w:t>
      </w:r>
    </w:p>
    <w:bookmarkEnd w:id="217"/>
    <w:bookmarkStart w:name="z234" w:id="218"/>
    <w:p>
      <w:pPr>
        <w:spacing w:after="0"/>
        <w:ind w:left="0"/>
        <w:jc w:val="both"/>
      </w:pPr>
      <w:r>
        <w:rPr>
          <w:rFonts w:ascii="Times New Roman"/>
          <w:b w:val="false"/>
          <w:i w:val="false"/>
          <w:color w:val="000000"/>
          <w:sz w:val="28"/>
        </w:rPr>
        <w:t>
      улица Кизатова: 97, 99, 101, 103, 105, 107, 109, 113, 115, 117, 119, 121, 123, 125, 127, 129, 131, 133, 135, 137, 139, 141, 143, 145, 147, 149, 151, 153, 155, 157, 159, 163, 165, 167, 169, 171, 171А, 173, 175, 177, 179;</w:t>
      </w:r>
    </w:p>
    <w:bookmarkEnd w:id="218"/>
    <w:bookmarkStart w:name="z235" w:id="219"/>
    <w:p>
      <w:pPr>
        <w:spacing w:after="0"/>
        <w:ind w:left="0"/>
        <w:jc w:val="both"/>
      </w:pPr>
      <w:r>
        <w:rPr>
          <w:rFonts w:ascii="Times New Roman"/>
          <w:b w:val="false"/>
          <w:i w:val="false"/>
          <w:color w:val="000000"/>
          <w:sz w:val="28"/>
        </w:rPr>
        <w:t>
      улица Кизатова: 90, 92, 94, 96, 98, 104, 106, 108, 110, 112, 114, 116, 118, 120, 124, 126, 128, 130, 132, 134, 136, 144, 146, 148, 150, 152, 154, 156, 152, 164, 166, 168, 170, 172, 174, 176, 178, 180, 182, 184;</w:t>
      </w:r>
    </w:p>
    <w:bookmarkEnd w:id="219"/>
    <w:bookmarkStart w:name="z236" w:id="220"/>
    <w:p>
      <w:pPr>
        <w:spacing w:after="0"/>
        <w:ind w:left="0"/>
        <w:jc w:val="both"/>
      </w:pPr>
      <w:r>
        <w:rPr>
          <w:rFonts w:ascii="Times New Roman"/>
          <w:b w:val="false"/>
          <w:i w:val="false"/>
          <w:color w:val="000000"/>
          <w:sz w:val="28"/>
        </w:rPr>
        <w:t>
      улица Ленина: 17, 19, 21, 23, 27, 29, 31, 33, 35, 37, 41, 43, 45, 47, 49, 51, 53, 55, 57, 59, 61, 61А, 63, 65, 67, 69, 71, 73, 75, 77, 79, 81, 83, 83А, 85, 87, 89, 93;</w:t>
      </w:r>
    </w:p>
    <w:bookmarkEnd w:id="220"/>
    <w:bookmarkStart w:name="z237" w:id="221"/>
    <w:p>
      <w:pPr>
        <w:spacing w:after="0"/>
        <w:ind w:left="0"/>
        <w:jc w:val="both"/>
      </w:pPr>
      <w:r>
        <w:rPr>
          <w:rFonts w:ascii="Times New Roman"/>
          <w:b w:val="false"/>
          <w:i w:val="false"/>
          <w:color w:val="000000"/>
          <w:sz w:val="28"/>
        </w:rPr>
        <w:t>
      улица Ленина: 30, 32, 34, 36, 38, 40, 42, 44, 46, 48, 50, 52, 56, 58, 60, 62, 64, 66, 68, 70, 72, 74, 80, 82, 84, 86, 92, 96, 98, 100, 102, 104, 106, 108, 110, 112, 140, 142;</w:t>
      </w:r>
    </w:p>
    <w:bookmarkEnd w:id="221"/>
    <w:bookmarkStart w:name="z238" w:id="222"/>
    <w:p>
      <w:pPr>
        <w:spacing w:after="0"/>
        <w:ind w:left="0"/>
        <w:jc w:val="both"/>
      </w:pPr>
      <w:r>
        <w:rPr>
          <w:rFonts w:ascii="Times New Roman"/>
          <w:b w:val="false"/>
          <w:i w:val="false"/>
          <w:color w:val="000000"/>
          <w:sz w:val="28"/>
        </w:rPr>
        <w:t>
      улица Ибраева: 31, 33, 35, 37, 39, 41, 43, 45, 47, 49, 49а, 51, 53, 55, 57, 59, 61, 63, 65, 67, 69, 71, 73, 77, 81, 83, 85, 87, 89, 91, 93, 97, 99, 101, 103;</w:t>
      </w:r>
    </w:p>
    <w:bookmarkEnd w:id="222"/>
    <w:bookmarkStart w:name="z239" w:id="223"/>
    <w:p>
      <w:pPr>
        <w:spacing w:after="0"/>
        <w:ind w:left="0"/>
        <w:jc w:val="both"/>
      </w:pPr>
      <w:r>
        <w:rPr>
          <w:rFonts w:ascii="Times New Roman"/>
          <w:b w:val="false"/>
          <w:i w:val="false"/>
          <w:color w:val="000000"/>
          <w:sz w:val="28"/>
        </w:rPr>
        <w:t xml:space="preserve">
      улица Ибраева: 22т, 26, 30, 32, 34, 36, 38, 40, 42, 44, 46, 48, 50, 52, 54, 56, 58, 60, 60а, 62, 64, 66, 68, 70, 72, 74, 76, 78, 80, 84, 86, 88, 92; </w:t>
      </w:r>
    </w:p>
    <w:bookmarkEnd w:id="223"/>
    <w:bookmarkStart w:name="z240" w:id="224"/>
    <w:p>
      <w:pPr>
        <w:spacing w:after="0"/>
        <w:ind w:left="0"/>
        <w:jc w:val="both"/>
      </w:pPr>
      <w:r>
        <w:rPr>
          <w:rFonts w:ascii="Times New Roman"/>
          <w:b w:val="false"/>
          <w:i w:val="false"/>
          <w:color w:val="000000"/>
          <w:sz w:val="28"/>
        </w:rPr>
        <w:t>
      улица Коваленко: 33, 35, 37, 39, 41, 43, 45, 49, 51, 53, 55, 57, 61, 63, 65, 67, 73, 75, 77, 79, 81, 83, 85, 87, 89, 91, 93, 95, 97, 99;</w:t>
      </w:r>
    </w:p>
    <w:bookmarkEnd w:id="224"/>
    <w:bookmarkStart w:name="z241" w:id="225"/>
    <w:p>
      <w:pPr>
        <w:spacing w:after="0"/>
        <w:ind w:left="0"/>
        <w:jc w:val="both"/>
      </w:pPr>
      <w:r>
        <w:rPr>
          <w:rFonts w:ascii="Times New Roman"/>
          <w:b w:val="false"/>
          <w:i w:val="false"/>
          <w:color w:val="000000"/>
          <w:sz w:val="28"/>
        </w:rPr>
        <w:t xml:space="preserve">
      улица Коваленко: 30, 32, 34, 36, 38, 40, 42, 46, 48, 50, 52, 54, 56, 58, 60, 62, 66, 68, 70, 72, 72а, 74, 74а, 74б, 76, 78, 80, 82, 84, 86, 88, 90, 92, 94, 96, 98, 100, 102, 104, 108; </w:t>
      </w:r>
    </w:p>
    <w:bookmarkEnd w:id="225"/>
    <w:bookmarkStart w:name="z242" w:id="226"/>
    <w:p>
      <w:pPr>
        <w:spacing w:after="0"/>
        <w:ind w:left="0"/>
        <w:jc w:val="both"/>
      </w:pPr>
      <w:r>
        <w:rPr>
          <w:rFonts w:ascii="Times New Roman"/>
          <w:b w:val="false"/>
          <w:i w:val="false"/>
          <w:color w:val="000000"/>
          <w:sz w:val="28"/>
        </w:rPr>
        <w:t>
      улица Шокаева: 21, 23, 25, 29, 35, 37, 39, 41, 45, 47, 49, 51, 53, 55, 57, 59, 63, 65, 67, 69, 75, 79, 81, 83, 85, 87, 89;</w:t>
      </w:r>
    </w:p>
    <w:bookmarkEnd w:id="226"/>
    <w:bookmarkStart w:name="z243" w:id="227"/>
    <w:p>
      <w:pPr>
        <w:spacing w:after="0"/>
        <w:ind w:left="0"/>
        <w:jc w:val="both"/>
      </w:pPr>
      <w:r>
        <w:rPr>
          <w:rFonts w:ascii="Times New Roman"/>
          <w:b w:val="false"/>
          <w:i w:val="false"/>
          <w:color w:val="000000"/>
          <w:sz w:val="28"/>
        </w:rPr>
        <w:t xml:space="preserve">
      улица Шокаева: 36, 38, 40, 42, 44, 46, 48, 50, 52, 54, 56, 58, 60, 62, 64, 66, 68, 70, 72, 74, 78, 80, 82, 84, 86, 88, 90; </w:t>
      </w:r>
    </w:p>
    <w:bookmarkEnd w:id="227"/>
    <w:bookmarkStart w:name="z244" w:id="228"/>
    <w:p>
      <w:pPr>
        <w:spacing w:after="0"/>
        <w:ind w:left="0"/>
        <w:jc w:val="both"/>
      </w:pPr>
      <w:r>
        <w:rPr>
          <w:rFonts w:ascii="Times New Roman"/>
          <w:b w:val="false"/>
          <w:i w:val="false"/>
          <w:color w:val="000000"/>
          <w:sz w:val="28"/>
        </w:rPr>
        <w:t>
      улица Джамбула: 15, 17, 19, 21, 23, 25, 27, 29, 31, 33, 35, 37, 39, 41, 43, 49, 51, 53, 55, 57, 59, 61, 63, 65, 67, 69, 71, 73, 75, 77, 79, 81, 83;</w:t>
      </w:r>
    </w:p>
    <w:bookmarkEnd w:id="228"/>
    <w:bookmarkStart w:name="z245" w:id="229"/>
    <w:p>
      <w:pPr>
        <w:spacing w:after="0"/>
        <w:ind w:left="0"/>
        <w:jc w:val="both"/>
      </w:pPr>
      <w:r>
        <w:rPr>
          <w:rFonts w:ascii="Times New Roman"/>
          <w:b w:val="false"/>
          <w:i w:val="false"/>
          <w:color w:val="000000"/>
          <w:sz w:val="28"/>
        </w:rPr>
        <w:t xml:space="preserve">
      улица Джамбула: 22, 26, 28, 30, 32, 34, 38, 40, 42, 46, 48, 50, 52, 54, 58, 60, 64, 66, 70, 72, 76, 78, 80, 82, 84, 86, 88, 90; </w:t>
      </w:r>
    </w:p>
    <w:bookmarkEnd w:id="229"/>
    <w:bookmarkStart w:name="z246" w:id="230"/>
    <w:p>
      <w:pPr>
        <w:spacing w:after="0"/>
        <w:ind w:left="0"/>
        <w:jc w:val="both"/>
      </w:pPr>
      <w:r>
        <w:rPr>
          <w:rFonts w:ascii="Times New Roman"/>
          <w:b w:val="false"/>
          <w:i w:val="false"/>
          <w:color w:val="000000"/>
          <w:sz w:val="28"/>
        </w:rPr>
        <w:t>
      улица Позолотина: 57, 67, 69, 71, 73, 75, 77, 79, 81, 83, 85, 87;</w:t>
      </w:r>
    </w:p>
    <w:bookmarkEnd w:id="230"/>
    <w:bookmarkStart w:name="z247" w:id="231"/>
    <w:p>
      <w:pPr>
        <w:spacing w:after="0"/>
        <w:ind w:left="0"/>
        <w:jc w:val="both"/>
      </w:pPr>
      <w:r>
        <w:rPr>
          <w:rFonts w:ascii="Times New Roman"/>
          <w:b w:val="false"/>
          <w:i w:val="false"/>
          <w:color w:val="000000"/>
          <w:sz w:val="28"/>
        </w:rPr>
        <w:t xml:space="preserve">
      улица Позолотина: 62, 64, 66, 68, 70, 72, 74, 76, 78, 80, 82, 84, 86, 88, 90, 92, 94, 96, 98, 102, 104, 106, 108, 110, 112, 114, 116, 118, 120; </w:t>
      </w:r>
    </w:p>
    <w:bookmarkEnd w:id="231"/>
    <w:bookmarkStart w:name="z248" w:id="232"/>
    <w:p>
      <w:pPr>
        <w:spacing w:after="0"/>
        <w:ind w:left="0"/>
        <w:jc w:val="both"/>
      </w:pPr>
      <w:r>
        <w:rPr>
          <w:rFonts w:ascii="Times New Roman"/>
          <w:b w:val="false"/>
          <w:i w:val="false"/>
          <w:color w:val="000000"/>
          <w:sz w:val="28"/>
        </w:rPr>
        <w:t xml:space="preserve">
      улица Ауэзова: 2, 3; </w:t>
      </w:r>
    </w:p>
    <w:bookmarkEnd w:id="232"/>
    <w:bookmarkStart w:name="z249" w:id="233"/>
    <w:p>
      <w:pPr>
        <w:spacing w:after="0"/>
        <w:ind w:left="0"/>
        <w:jc w:val="both"/>
      </w:pPr>
      <w:r>
        <w:rPr>
          <w:rFonts w:ascii="Times New Roman"/>
          <w:b w:val="false"/>
          <w:i w:val="false"/>
          <w:color w:val="000000"/>
          <w:sz w:val="28"/>
        </w:rPr>
        <w:t xml:space="preserve">
      улица Некрасова: 19; </w:t>
      </w:r>
    </w:p>
    <w:bookmarkEnd w:id="233"/>
    <w:bookmarkStart w:name="z250" w:id="234"/>
    <w:p>
      <w:pPr>
        <w:spacing w:after="0"/>
        <w:ind w:left="0"/>
        <w:jc w:val="both"/>
      </w:pPr>
      <w:r>
        <w:rPr>
          <w:rFonts w:ascii="Times New Roman"/>
          <w:b w:val="false"/>
          <w:i w:val="false"/>
          <w:color w:val="000000"/>
          <w:sz w:val="28"/>
        </w:rPr>
        <w:t xml:space="preserve">
      улица Пархоменко: 20, 30; </w:t>
      </w:r>
    </w:p>
    <w:bookmarkEnd w:id="234"/>
    <w:bookmarkStart w:name="z251" w:id="235"/>
    <w:p>
      <w:pPr>
        <w:spacing w:after="0"/>
        <w:ind w:left="0"/>
        <w:jc w:val="both"/>
      </w:pPr>
      <w:r>
        <w:rPr>
          <w:rFonts w:ascii="Times New Roman"/>
          <w:b w:val="false"/>
          <w:i w:val="false"/>
          <w:color w:val="000000"/>
          <w:sz w:val="28"/>
        </w:rPr>
        <w:t xml:space="preserve">
      улица К.Сутюшева: 11, 28, 31; </w:t>
      </w:r>
    </w:p>
    <w:bookmarkEnd w:id="235"/>
    <w:bookmarkStart w:name="z252" w:id="236"/>
    <w:p>
      <w:pPr>
        <w:spacing w:after="0"/>
        <w:ind w:left="0"/>
        <w:jc w:val="both"/>
      </w:pPr>
      <w:r>
        <w:rPr>
          <w:rFonts w:ascii="Times New Roman"/>
          <w:b w:val="false"/>
          <w:i w:val="false"/>
          <w:color w:val="000000"/>
          <w:sz w:val="28"/>
        </w:rPr>
        <w:t xml:space="preserve">
      улица Целинная:11; </w:t>
      </w:r>
    </w:p>
    <w:bookmarkEnd w:id="236"/>
    <w:bookmarkStart w:name="z253" w:id="237"/>
    <w:p>
      <w:pPr>
        <w:spacing w:after="0"/>
        <w:ind w:left="0"/>
        <w:jc w:val="both"/>
      </w:pPr>
      <w:r>
        <w:rPr>
          <w:rFonts w:ascii="Times New Roman"/>
          <w:b w:val="false"/>
          <w:i w:val="false"/>
          <w:color w:val="000000"/>
          <w:sz w:val="28"/>
        </w:rPr>
        <w:t>
      улица Лазо: 8, 14, 26, 32;</w:t>
      </w:r>
    </w:p>
    <w:bookmarkEnd w:id="237"/>
    <w:bookmarkStart w:name="z254" w:id="238"/>
    <w:p>
      <w:pPr>
        <w:spacing w:after="0"/>
        <w:ind w:left="0"/>
        <w:jc w:val="both"/>
      </w:pPr>
      <w:r>
        <w:rPr>
          <w:rFonts w:ascii="Times New Roman"/>
          <w:b w:val="false"/>
          <w:i w:val="false"/>
          <w:color w:val="000000"/>
          <w:sz w:val="28"/>
        </w:rPr>
        <w:t>
      улица Лазо: 3, 9, 21, 33, 37;</w:t>
      </w:r>
    </w:p>
    <w:bookmarkEnd w:id="238"/>
    <w:bookmarkStart w:name="z255" w:id="239"/>
    <w:p>
      <w:pPr>
        <w:spacing w:after="0"/>
        <w:ind w:left="0"/>
        <w:jc w:val="both"/>
      </w:pPr>
      <w:r>
        <w:rPr>
          <w:rFonts w:ascii="Times New Roman"/>
          <w:b w:val="false"/>
          <w:i w:val="false"/>
          <w:color w:val="000000"/>
          <w:sz w:val="28"/>
        </w:rPr>
        <w:t>
      улица Буденного:11, 29;</w:t>
      </w:r>
    </w:p>
    <w:bookmarkEnd w:id="239"/>
    <w:bookmarkStart w:name="z256" w:id="240"/>
    <w:p>
      <w:pPr>
        <w:spacing w:after="0"/>
        <w:ind w:left="0"/>
        <w:jc w:val="both"/>
      </w:pPr>
      <w:r>
        <w:rPr>
          <w:rFonts w:ascii="Times New Roman"/>
          <w:b w:val="false"/>
          <w:i w:val="false"/>
          <w:color w:val="000000"/>
          <w:sz w:val="28"/>
        </w:rPr>
        <w:t xml:space="preserve">
      улица Буденного: 12, 24; </w:t>
      </w:r>
    </w:p>
    <w:bookmarkEnd w:id="240"/>
    <w:bookmarkStart w:name="z257" w:id="241"/>
    <w:p>
      <w:pPr>
        <w:spacing w:after="0"/>
        <w:ind w:left="0"/>
        <w:jc w:val="both"/>
      </w:pPr>
      <w:r>
        <w:rPr>
          <w:rFonts w:ascii="Times New Roman"/>
          <w:b w:val="false"/>
          <w:i w:val="false"/>
          <w:color w:val="000000"/>
          <w:sz w:val="28"/>
        </w:rPr>
        <w:t>
      улица Пролетарская: 3, 17, 23;</w:t>
      </w:r>
    </w:p>
    <w:bookmarkEnd w:id="241"/>
    <w:bookmarkStart w:name="z258" w:id="242"/>
    <w:p>
      <w:pPr>
        <w:spacing w:after="0"/>
        <w:ind w:left="0"/>
        <w:jc w:val="both"/>
      </w:pPr>
      <w:r>
        <w:rPr>
          <w:rFonts w:ascii="Times New Roman"/>
          <w:b w:val="false"/>
          <w:i w:val="false"/>
          <w:color w:val="000000"/>
          <w:sz w:val="28"/>
        </w:rPr>
        <w:t>
      улица Пролетарская: 20;</w:t>
      </w:r>
    </w:p>
    <w:bookmarkEnd w:id="242"/>
    <w:bookmarkStart w:name="z259" w:id="243"/>
    <w:p>
      <w:pPr>
        <w:spacing w:after="0"/>
        <w:ind w:left="0"/>
        <w:jc w:val="both"/>
      </w:pPr>
      <w:r>
        <w:rPr>
          <w:rFonts w:ascii="Times New Roman"/>
          <w:b w:val="false"/>
          <w:i w:val="false"/>
          <w:color w:val="000000"/>
          <w:sz w:val="28"/>
        </w:rPr>
        <w:t>
      улица Первомайская: 5, 13, 17;</w:t>
      </w:r>
    </w:p>
    <w:bookmarkEnd w:id="243"/>
    <w:bookmarkStart w:name="z260" w:id="244"/>
    <w:p>
      <w:pPr>
        <w:spacing w:after="0"/>
        <w:ind w:left="0"/>
        <w:jc w:val="both"/>
      </w:pPr>
      <w:r>
        <w:rPr>
          <w:rFonts w:ascii="Times New Roman"/>
          <w:b w:val="false"/>
          <w:i w:val="false"/>
          <w:color w:val="000000"/>
          <w:sz w:val="28"/>
        </w:rPr>
        <w:t xml:space="preserve">
      улица Первомайская:14, 20, 26; </w:t>
      </w:r>
    </w:p>
    <w:bookmarkEnd w:id="244"/>
    <w:bookmarkStart w:name="z261" w:id="245"/>
    <w:p>
      <w:pPr>
        <w:spacing w:after="0"/>
        <w:ind w:left="0"/>
        <w:jc w:val="both"/>
      </w:pPr>
      <w:r>
        <w:rPr>
          <w:rFonts w:ascii="Times New Roman"/>
          <w:b w:val="false"/>
          <w:i w:val="false"/>
          <w:color w:val="000000"/>
          <w:sz w:val="28"/>
        </w:rPr>
        <w:t>
      улица Воровского: 7, 13;</w:t>
      </w:r>
    </w:p>
    <w:bookmarkEnd w:id="245"/>
    <w:bookmarkStart w:name="z262" w:id="246"/>
    <w:p>
      <w:pPr>
        <w:spacing w:after="0"/>
        <w:ind w:left="0"/>
        <w:jc w:val="both"/>
      </w:pPr>
      <w:r>
        <w:rPr>
          <w:rFonts w:ascii="Times New Roman"/>
          <w:b w:val="false"/>
          <w:i w:val="false"/>
          <w:color w:val="000000"/>
          <w:sz w:val="28"/>
        </w:rPr>
        <w:t xml:space="preserve">
      улица Воровского:12; </w:t>
      </w:r>
    </w:p>
    <w:bookmarkEnd w:id="246"/>
    <w:bookmarkStart w:name="z263" w:id="247"/>
    <w:p>
      <w:pPr>
        <w:spacing w:after="0"/>
        <w:ind w:left="0"/>
        <w:jc w:val="both"/>
      </w:pPr>
      <w:r>
        <w:rPr>
          <w:rFonts w:ascii="Times New Roman"/>
          <w:b w:val="false"/>
          <w:i w:val="false"/>
          <w:color w:val="000000"/>
          <w:sz w:val="28"/>
        </w:rPr>
        <w:t>
      улица Байтокина: 29, 31, 33, 35, 37, 39, 41;</w:t>
      </w:r>
    </w:p>
    <w:bookmarkEnd w:id="247"/>
    <w:bookmarkStart w:name="z264" w:id="248"/>
    <w:p>
      <w:pPr>
        <w:spacing w:after="0"/>
        <w:ind w:left="0"/>
        <w:jc w:val="both"/>
      </w:pPr>
      <w:r>
        <w:rPr>
          <w:rFonts w:ascii="Times New Roman"/>
          <w:b w:val="false"/>
          <w:i w:val="false"/>
          <w:color w:val="000000"/>
          <w:sz w:val="28"/>
        </w:rPr>
        <w:t xml:space="preserve">
      улица Байтокина: 28, 34; </w:t>
      </w:r>
    </w:p>
    <w:bookmarkEnd w:id="248"/>
    <w:bookmarkStart w:name="z265" w:id="249"/>
    <w:p>
      <w:pPr>
        <w:spacing w:after="0"/>
        <w:ind w:left="0"/>
        <w:jc w:val="both"/>
      </w:pPr>
      <w:r>
        <w:rPr>
          <w:rFonts w:ascii="Times New Roman"/>
          <w:b w:val="false"/>
          <w:i w:val="false"/>
          <w:color w:val="000000"/>
          <w:sz w:val="28"/>
        </w:rPr>
        <w:t>
      улица Водников: 4, 14, 16, 18, 20, 22, 22А, 24, 26;</w:t>
      </w:r>
    </w:p>
    <w:bookmarkEnd w:id="249"/>
    <w:bookmarkStart w:name="z266" w:id="250"/>
    <w:p>
      <w:pPr>
        <w:spacing w:after="0"/>
        <w:ind w:left="0"/>
        <w:jc w:val="both"/>
      </w:pPr>
      <w:r>
        <w:rPr>
          <w:rFonts w:ascii="Times New Roman"/>
          <w:b w:val="false"/>
          <w:i w:val="false"/>
          <w:color w:val="000000"/>
          <w:sz w:val="28"/>
        </w:rPr>
        <w:t>
      улица Водников: 1Д, 3, 5, 7, 21, 25;</w:t>
      </w:r>
    </w:p>
    <w:bookmarkEnd w:id="250"/>
    <w:bookmarkStart w:name="z267" w:id="251"/>
    <w:p>
      <w:pPr>
        <w:spacing w:after="0"/>
        <w:ind w:left="0"/>
        <w:jc w:val="both"/>
      </w:pPr>
      <w:r>
        <w:rPr>
          <w:rFonts w:ascii="Times New Roman"/>
          <w:b w:val="false"/>
          <w:i w:val="false"/>
          <w:color w:val="000000"/>
          <w:sz w:val="28"/>
        </w:rPr>
        <w:t>
      улица Восточная: 1, 3, 5, 7, 9;</w:t>
      </w:r>
    </w:p>
    <w:bookmarkEnd w:id="251"/>
    <w:bookmarkStart w:name="z268" w:id="252"/>
    <w:p>
      <w:pPr>
        <w:spacing w:after="0"/>
        <w:ind w:left="0"/>
        <w:jc w:val="both"/>
      </w:pPr>
      <w:r>
        <w:rPr>
          <w:rFonts w:ascii="Times New Roman"/>
          <w:b w:val="false"/>
          <w:i w:val="false"/>
          <w:color w:val="000000"/>
          <w:sz w:val="28"/>
        </w:rPr>
        <w:t xml:space="preserve">
      улица Восточная: 2, 4, 6, 8; </w:t>
      </w:r>
    </w:p>
    <w:bookmarkEnd w:id="252"/>
    <w:bookmarkStart w:name="z269" w:id="253"/>
    <w:p>
      <w:pPr>
        <w:spacing w:after="0"/>
        <w:ind w:left="0"/>
        <w:jc w:val="both"/>
      </w:pPr>
      <w:r>
        <w:rPr>
          <w:rFonts w:ascii="Times New Roman"/>
          <w:b w:val="false"/>
          <w:i w:val="false"/>
          <w:color w:val="000000"/>
          <w:sz w:val="28"/>
        </w:rPr>
        <w:t>
      улица Фрунзе:1, 11, 17, 23, 33;</w:t>
      </w:r>
    </w:p>
    <w:bookmarkEnd w:id="253"/>
    <w:bookmarkStart w:name="z270" w:id="254"/>
    <w:p>
      <w:pPr>
        <w:spacing w:after="0"/>
        <w:ind w:left="0"/>
        <w:jc w:val="both"/>
      </w:pPr>
      <w:r>
        <w:rPr>
          <w:rFonts w:ascii="Times New Roman"/>
          <w:b w:val="false"/>
          <w:i w:val="false"/>
          <w:color w:val="000000"/>
          <w:sz w:val="28"/>
        </w:rPr>
        <w:t xml:space="preserve">
      улица Фрунзе: 4, 10, 16, 26, 32; </w:t>
      </w:r>
    </w:p>
    <w:bookmarkEnd w:id="254"/>
    <w:bookmarkStart w:name="z271" w:id="255"/>
    <w:p>
      <w:pPr>
        <w:spacing w:after="0"/>
        <w:ind w:left="0"/>
        <w:jc w:val="both"/>
      </w:pPr>
      <w:r>
        <w:rPr>
          <w:rFonts w:ascii="Times New Roman"/>
          <w:b w:val="false"/>
          <w:i w:val="false"/>
          <w:color w:val="000000"/>
          <w:sz w:val="28"/>
        </w:rPr>
        <w:t>
      улица Кирова:13, 19, 23, 25, 31, 41;</w:t>
      </w:r>
    </w:p>
    <w:bookmarkEnd w:id="255"/>
    <w:bookmarkStart w:name="z272" w:id="256"/>
    <w:p>
      <w:pPr>
        <w:spacing w:after="0"/>
        <w:ind w:left="0"/>
        <w:jc w:val="both"/>
      </w:pPr>
      <w:r>
        <w:rPr>
          <w:rFonts w:ascii="Times New Roman"/>
          <w:b w:val="false"/>
          <w:i w:val="false"/>
          <w:color w:val="000000"/>
          <w:sz w:val="28"/>
        </w:rPr>
        <w:t xml:space="preserve">
      улица Кирова: 6, 12, 18, 24, 34; </w:t>
      </w:r>
    </w:p>
    <w:bookmarkEnd w:id="256"/>
    <w:bookmarkStart w:name="z273" w:id="257"/>
    <w:p>
      <w:pPr>
        <w:spacing w:after="0"/>
        <w:ind w:left="0"/>
        <w:jc w:val="both"/>
      </w:pPr>
      <w:r>
        <w:rPr>
          <w:rFonts w:ascii="Times New Roman"/>
          <w:b w:val="false"/>
          <w:i w:val="false"/>
          <w:color w:val="000000"/>
          <w:sz w:val="28"/>
        </w:rPr>
        <w:t>
      улица Фурманова: 7, 17, 23, 29, 35, 41, 47;</w:t>
      </w:r>
    </w:p>
    <w:bookmarkEnd w:id="257"/>
    <w:bookmarkStart w:name="z274" w:id="258"/>
    <w:p>
      <w:pPr>
        <w:spacing w:after="0"/>
        <w:ind w:left="0"/>
        <w:jc w:val="both"/>
      </w:pPr>
      <w:r>
        <w:rPr>
          <w:rFonts w:ascii="Times New Roman"/>
          <w:b w:val="false"/>
          <w:i w:val="false"/>
          <w:color w:val="000000"/>
          <w:sz w:val="28"/>
        </w:rPr>
        <w:t>
      улица Фурманова: 4, 10, 24, 30, 36, 40, 42, 46, 48, 52, 52А;</w:t>
      </w:r>
    </w:p>
    <w:bookmarkEnd w:id="258"/>
    <w:bookmarkStart w:name="z275" w:id="259"/>
    <w:p>
      <w:pPr>
        <w:spacing w:after="0"/>
        <w:ind w:left="0"/>
        <w:jc w:val="both"/>
      </w:pPr>
      <w:r>
        <w:rPr>
          <w:rFonts w:ascii="Times New Roman"/>
          <w:b w:val="false"/>
          <w:i w:val="false"/>
          <w:color w:val="000000"/>
          <w:sz w:val="28"/>
        </w:rPr>
        <w:t>
      улица Шалабаева: 3, 9, 11, 15, 23, 17, 29, 37, 43, 45, 47, 49;</w:t>
      </w:r>
    </w:p>
    <w:bookmarkEnd w:id="259"/>
    <w:bookmarkStart w:name="z276" w:id="260"/>
    <w:p>
      <w:pPr>
        <w:spacing w:after="0"/>
        <w:ind w:left="0"/>
        <w:jc w:val="both"/>
      </w:pPr>
      <w:r>
        <w:rPr>
          <w:rFonts w:ascii="Times New Roman"/>
          <w:b w:val="false"/>
          <w:i w:val="false"/>
          <w:color w:val="000000"/>
          <w:sz w:val="28"/>
        </w:rPr>
        <w:t>
      улица Шалабаева: 4, 10, 16, 18, 20, 28, 30, 32, 36, 38А, 40, 48.</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