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befe" w14:textId="4d8b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25 декабря 2019 года № 45/263 "Об утверждении бюджета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15 июня 2020 года № 51/327. Зарегистрировано Департаментом юстиции Северо-Казахстанской области 17 июня 2020 года № 6360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2020-2022 годы" от 25 декабря 2019 года № 45/263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6 867 750,2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458 484,9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6 168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25 437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6 377 660,3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6 936 145,3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333 654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366 700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33 046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- 402 049,1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402 049,1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366 700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33 046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68 395,1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14), 15), 16), 17)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общественные работы;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гарантированный социальный пакет;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средний ремонт автомобильной дороги районного значения КТЕS-71 "Подъезд к селу Тарангул";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капитальный ремонт здания коммунального государственного казенного предприятия "Ясли-сад "Балапан" (окна, двери, кровля);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возмещение платежей населения по оплате коммунальных услуг в режиме чрезвычайного положения в Республике Казахстан.";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12), 27) исключить;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28), 29) следующего содержания: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"28) на выплату единовременной денежной помощи в честь празднования 75 - летия Победы в ВОВ 1941-1945 годы;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увеличение заработной платы работников спортивных организаций.";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2), 5), 8) исключить;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51/327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45/263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18"/>
        <w:gridCol w:w="1118"/>
        <w:gridCol w:w="6212"/>
        <w:gridCol w:w="302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6 867 750,2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458 484,9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295 019,9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6 377 660,3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6 377 652,3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6 377 652,3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6 936 145,3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4 219 471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4 154 882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пунктов, переданных временной семье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115 510,5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115 510,5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100 580,3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304 388,9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21 099,3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- 402 049,1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402 049,1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