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959e1" w14:textId="b9959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Есильского района Северо-Казахстанской области от 8 января 2020 года № 45/274 "Об утверждении бюджета Заречного сельского округа Есильского района Северо-Казахстанской области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16 апреля 2020 года № 48/300. Зарегистрировано Департаментом юстиции Северо-Казахстанской области 21 апреля 2020 года № 6254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Заречного сельского округа Есильского района Северо-Казахстанской области на 2020-2022 годы" от 8 января 2020 года № 45/274 (опубликовано 24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5969)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Заречного сельского округа Есильского района Северо-Казахстанской области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28 098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1 873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26 225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28 098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"4-1. Предусмотреть в бюджете Заречного сельского округа объемы целевых текущих трансфертов выделенных из районного бюджета в общем объеме 4075 тысяч тенге, в том числе: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текущий ремонт локального водоисточника и фильтрующего оборудования в селе Караагаш Заречного сельского округа;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благоустройство сел Чириковка, Караагаш;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изготовление сметного расчета на благоустройство и текущий ремонт дорог.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Заречного сельского округа Есильского района Северо-Казахстанской области "О реализации решения маслихата Есильского района "Об утверждении бюджета Заречного сельского округа Есильского района Северо-Казахстанской области на 2020-2022 годы.";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2020 года № 48/300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45/274</w:t>
            </w:r>
          </w:p>
        </w:tc>
      </w:tr>
    </w:tbl>
    <w:bookmarkStart w:name="z4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Заречного сельского округа Есильского района Северо-Казахстанской области на 2020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6"/>
        <w:gridCol w:w="1774"/>
        <w:gridCol w:w="1774"/>
        <w:gridCol w:w="3649"/>
        <w:gridCol w:w="3797"/>
      </w:tblGrid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28 098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26 225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26 225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26 225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28 098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23 107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23 107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23 107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4 691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4 691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санитарии населенных пунктов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бюджета)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