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41d5" w14:textId="4b04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от 25 декабря 2019 года № 45/263 "Об утверждении бюджета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 апреля 2020 года № 47/294. Зарегистрировано Департаментом юстиции Северо-Казахстанской области 9 апреля 2020 года № 6179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25 декабря 2019 года № 45/263 "Об утверждении бюджета Есильского района Северо-Казахстанской области на 2020-2022 годы"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6 746 310,9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458 484,9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6 168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25 437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6 256 221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6 814 706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62 390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95 436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33 046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- 130 785,1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130 785,1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95 436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33 046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68 395,1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2020 год объемы трансфертов (субвенций), передаваемых из районного бюджета, бюджетам сельских округов в сумме 256 240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12106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13478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10499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15350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10610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16104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22150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10472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13419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10974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23222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9699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12700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10872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24442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40143 тысяч тенге.";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районного бюджета за счет свободных остатков бюджетных средств, сложившихся на начало финансового года возврат неиспользованных целевых трансфертов выделенных в 2019 финансовом году из республиканского бюджета за счет целевого трансферта из Национального фонда Республики Казахстан в сумме 27049,6 тысяч тенге, из республиканского бюджета в сумме 21035,1 тысяч тенге, из областного бюджета в сумме 64,2 тысяч тенге, согласно приложению 5.";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района расходы за счет свободных остатков средств, сложившихся на начало финансового года в сумме 20254,2 тысяч тенге, согласно приложению 6.";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24), 25), 26), 27) следующего содержания: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"24) на приобретение и установку дорожных знаков на автомобильных дорогах местного 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капитальный ремонт здания коммунального государственного казенного предприятия "Ясли-сад "Балапан" (окна, двери, кровля);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строительство физкультурно-оздоровительного комплекса в селе Явленка по улице Коваленко 27А;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капитальный ремонт Ясновской средней школы.";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4), 6), 7) исключить;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на текущий ремонт системы водоснабжения в селе Тауагаш Спасовского сельского округа;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системы водоснабжения в селе Сарман Спасовского сельского округа.";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Предусмотреть в бюджете Есильского района Северо-Казахстанской области на 2020 год объемы целевых текущих трансфертов передаваемых из районного бюджета, бюджетам сельских округов в сумме 7858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Есильского района Северо-Казахстанской области.".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резерв местного исполнительного органа Есильского района на 2020 год в сумме 24 912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приложениями 5,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2 апреля 2020 года № 47/294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25 декабря 2019 года № 45/263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2020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8"/>
        <w:gridCol w:w="5392"/>
        <w:gridCol w:w="3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6 746 310,9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458 484,9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4 264 196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-130 785,1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130 785,1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 апреля 2020 года № 47/294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Есильского района Северо-Казахстанской области от 25 декабря 2019 года № 45/263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2020 года, возврат целевых трансфертов республиканского и областного бюджетов неиспользованных в 2019 году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575"/>
        <w:gridCol w:w="1014"/>
        <w:gridCol w:w="3836"/>
        <w:gridCol w:w="457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48 140,9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48 140,9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48 148,9</w:t>
            </w:r>
          </w:p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523"/>
        <w:gridCol w:w="1523"/>
        <w:gridCol w:w="4672"/>
        <w:gridCol w:w="3260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48 148,9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48 148,9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2 апреля 2020 года № 47/294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Есильского района Северо-Казахстанской области от 25 декабря 2019 года № 45/263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2020 года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866"/>
        <w:gridCol w:w="1649"/>
        <w:gridCol w:w="4041"/>
        <w:gridCol w:w="3530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